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BB5E7">
      <w:pPr>
        <w:pStyle w:val="2"/>
        <w:tabs>
          <w:tab w:val="left" w:pos="2640"/>
        </w:tabs>
        <w:spacing w:before="69"/>
        <w:ind w:left="0" w:leftChars="0" w:firstLine="1926" w:firstLineChars="802"/>
        <w:jc w:val="left"/>
        <w:rPr>
          <w:spacing w:val="-7"/>
        </w:rPr>
      </w:pPr>
      <w:r>
        <w:t>Использование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цифровой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</w:p>
    <w:p w14:paraId="7666C821">
      <w:pPr>
        <w:pStyle w:val="2"/>
        <w:tabs>
          <w:tab w:val="left" w:pos="2640"/>
        </w:tabs>
        <w:spacing w:before="69"/>
        <w:ind w:left="0" w:leftChars="0" w:firstLine="1926" w:firstLineChars="802"/>
        <w:jc w:val="left"/>
      </w:pPr>
      <w:r>
        <w:t>среды для повышения качества образовательного процесса</w:t>
      </w:r>
    </w:p>
    <w:p w14:paraId="41208CF8">
      <w:pPr>
        <w:pStyle w:val="5"/>
        <w:tabs>
          <w:tab w:val="left" w:pos="2640"/>
        </w:tabs>
        <w:spacing w:before="13"/>
        <w:ind w:left="0" w:leftChars="0" w:firstLine="1926" w:firstLineChars="802"/>
        <w:jc w:val="left"/>
        <w:rPr>
          <w:b/>
        </w:rPr>
      </w:pPr>
    </w:p>
    <w:p w14:paraId="01B22A5D">
      <w:pPr>
        <w:pStyle w:val="5"/>
        <w:tabs>
          <w:tab w:val="left" w:pos="2640"/>
        </w:tabs>
        <w:ind w:left="0" w:leftChars="0" w:firstLine="1924" w:firstLineChars="802"/>
        <w:jc w:val="left"/>
      </w:pPr>
    </w:p>
    <w:p w14:paraId="504F2CBD">
      <w:pPr>
        <w:pStyle w:val="5"/>
        <w:tabs>
          <w:tab w:val="left" w:pos="2640"/>
        </w:tabs>
        <w:ind w:left="0" w:leftChars="0" w:right="165" w:firstLine="1924" w:firstLineChars="802"/>
        <w:jc w:val="right"/>
      </w:pPr>
      <w:r>
        <w:t>«Образование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величайшее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земных</w:t>
      </w:r>
      <w:r>
        <w:rPr>
          <w:spacing w:val="-6"/>
        </w:rPr>
        <w:t xml:space="preserve"> </w:t>
      </w:r>
      <w:r>
        <w:t xml:space="preserve">благ, </w:t>
      </w:r>
    </w:p>
    <w:p w14:paraId="76DAB1E8">
      <w:pPr>
        <w:pStyle w:val="5"/>
        <w:tabs>
          <w:tab w:val="left" w:pos="2640"/>
        </w:tabs>
        <w:ind w:left="0" w:leftChars="0" w:right="165" w:firstLine="1924" w:firstLineChars="802"/>
        <w:jc w:val="right"/>
      </w:pPr>
      <w:r>
        <w:t>если</w:t>
      </w:r>
      <w:r>
        <w:rPr>
          <w:spacing w:val="-2"/>
        </w:rPr>
        <w:t xml:space="preserve"> </w:t>
      </w:r>
      <w:r>
        <w:t>оно</w:t>
      </w:r>
      <w:r>
        <w:rPr>
          <w:spacing w:val="-3"/>
        </w:rPr>
        <w:t xml:space="preserve"> </w:t>
      </w:r>
      <w:r>
        <w:t>наивысшего</w:t>
      </w:r>
      <w:r>
        <w:rPr>
          <w:spacing w:val="-2"/>
        </w:rPr>
        <w:t xml:space="preserve"> качества.</w:t>
      </w:r>
    </w:p>
    <w:p w14:paraId="6B04C432">
      <w:pPr>
        <w:pStyle w:val="5"/>
        <w:tabs>
          <w:tab w:val="left" w:pos="2640"/>
        </w:tabs>
        <w:ind w:left="0" w:leftChars="0" w:right="171" w:firstLine="1924" w:firstLineChars="802"/>
        <w:jc w:val="right"/>
      </w:pPr>
      <w:r>
        <w:t>В</w:t>
      </w:r>
      <w:r>
        <w:rPr>
          <w:spacing w:val="-5"/>
        </w:rPr>
        <w:t xml:space="preserve"> </w:t>
      </w:r>
      <w:r>
        <w:t>противном</w:t>
      </w:r>
      <w:r>
        <w:rPr>
          <w:spacing w:val="-3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оно</w:t>
      </w:r>
      <w:r>
        <w:rPr>
          <w:spacing w:val="-2"/>
        </w:rPr>
        <w:t xml:space="preserve"> </w:t>
      </w:r>
      <w:r>
        <w:t>совершенно</w:t>
      </w:r>
      <w:r>
        <w:rPr>
          <w:spacing w:val="-2"/>
        </w:rPr>
        <w:t xml:space="preserve"> бесполезно».</w:t>
      </w:r>
    </w:p>
    <w:p w14:paraId="034FC60A">
      <w:pPr>
        <w:pStyle w:val="5"/>
        <w:tabs>
          <w:tab w:val="left" w:pos="2640"/>
        </w:tabs>
        <w:ind w:left="0" w:leftChars="0" w:right="164" w:firstLine="1892" w:firstLineChars="802"/>
        <w:jc w:val="right"/>
        <w:rPr>
          <w:spacing w:val="-2"/>
        </w:rPr>
      </w:pPr>
      <w:r>
        <w:rPr>
          <w:spacing w:val="-2"/>
        </w:rPr>
        <w:t>Киплинг.</w:t>
      </w:r>
    </w:p>
    <w:p w14:paraId="4CB4BD3E">
      <w:pPr>
        <w:pStyle w:val="5"/>
        <w:tabs>
          <w:tab w:val="left" w:pos="2640"/>
        </w:tabs>
        <w:ind w:left="0" w:leftChars="0" w:right="164" w:firstLine="1892" w:firstLineChars="802"/>
        <w:jc w:val="left"/>
        <w:rPr>
          <w:spacing w:val="-2"/>
        </w:rPr>
      </w:pPr>
    </w:p>
    <w:p w14:paraId="24F1AF4B">
      <w:pPr>
        <w:pStyle w:val="5"/>
        <w:spacing w:before="1"/>
        <w:ind w:left="0" w:leftChars="0" w:right="590" w:rightChars="268" w:firstLine="360" w:firstLineChars="150"/>
        <w:jc w:val="left"/>
      </w:pPr>
      <w:r>
        <w:t>Качество является одной из главных целей развити</w:t>
      </w:r>
      <w:r>
        <w:rPr>
          <w:lang w:val="ru-RU"/>
        </w:rPr>
        <w:t>я</w:t>
      </w:r>
      <w:r>
        <w:rPr>
          <w:rFonts w:hint="default"/>
          <w:lang w:val="ru-RU"/>
        </w:rPr>
        <w:t xml:space="preserve"> </w:t>
      </w:r>
      <w:r>
        <w:t>образования. Рассмотрим</w:t>
      </w:r>
      <w:r>
        <w:rPr>
          <w:spacing w:val="-9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формулировки</w:t>
      </w:r>
      <w:r>
        <w:rPr>
          <w:spacing w:val="-4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«качество</w:t>
      </w:r>
      <w:r>
        <w:rPr>
          <w:spacing w:val="-5"/>
        </w:rPr>
        <w:t xml:space="preserve"> </w:t>
      </w:r>
      <w:r>
        <w:rPr>
          <w:spacing w:val="-2"/>
        </w:rPr>
        <w:t>образования»:</w:t>
      </w:r>
    </w:p>
    <w:p w14:paraId="3C374CDA">
      <w:pPr>
        <w:pStyle w:val="5"/>
        <w:ind w:left="0" w:leftChars="0" w:right="590" w:rightChars="268" w:firstLine="360" w:firstLineChars="150"/>
        <w:jc w:val="left"/>
      </w:pPr>
      <w:r>
        <w:t>Качество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комплексная</w:t>
      </w:r>
      <w:r>
        <w:rPr>
          <w:spacing w:val="40"/>
        </w:rPr>
        <w:t xml:space="preserve"> </w:t>
      </w:r>
      <w:r>
        <w:t>характеристика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 xml:space="preserve">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</w:t>
      </w:r>
      <w:r>
        <w:rPr>
          <w:rFonts w:hint="default"/>
          <w:lang w:val="ru-RU"/>
        </w:rPr>
        <w:t>/</w:t>
      </w:r>
      <w:r>
        <w:t xml:space="preserve"> или потребностям физического или юридического лица, в интересах которого осуществляется образовательная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степень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планируемых результатов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(«Закон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в РФ»,</w:t>
      </w:r>
      <w:r>
        <w:rPr>
          <w:spacing w:val="40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t>2.29).</w:t>
      </w:r>
    </w:p>
    <w:p w14:paraId="75B4DF3F">
      <w:pPr>
        <w:pStyle w:val="5"/>
        <w:ind w:left="0" w:leftChars="0" w:right="590" w:rightChars="268" w:firstLine="360" w:firstLineChars="150"/>
        <w:jc w:val="left"/>
        <w:rPr>
          <w:rFonts w:hint="default"/>
          <w:spacing w:val="-2"/>
          <w:lang w:val="ru-RU"/>
        </w:rPr>
      </w:pPr>
      <w:r>
        <w:t xml:space="preserve">В книге «Мониторинг качества образовательного процесса в школе» С.Е. Шишов и В.А. Кальней определяют качество образовательного процесса как «совокупность показателей образовательного учреждения (содержание образования, </w:t>
      </w:r>
      <w:r>
        <w:rPr>
          <w:b/>
        </w:rPr>
        <w:t>формы и методы обучения</w:t>
      </w:r>
      <w:r>
        <w:t xml:space="preserve">, материально-техническая база и т.п.), обеспечивающих развитие компетенции </w:t>
      </w:r>
      <w:r>
        <w:rPr>
          <w:spacing w:val="-2"/>
        </w:rPr>
        <w:t>обучаемых».</w:t>
      </w:r>
      <w:r>
        <w:rPr>
          <w:rFonts w:hint="default"/>
          <w:spacing w:val="-2"/>
          <w:lang w:val="ru-RU"/>
        </w:rPr>
        <w:t>\</w:t>
      </w:r>
    </w:p>
    <w:p w14:paraId="01FEDBE4">
      <w:pPr>
        <w:pStyle w:val="5"/>
        <w:ind w:left="0" w:leftChars="0" w:right="590" w:rightChars="268" w:firstLine="240" w:firstLineChars="100"/>
        <w:jc w:val="left"/>
        <w:rPr>
          <w:sz w:val="24"/>
        </w:rPr>
      </w:pPr>
      <w:r>
        <w:rPr>
          <w:sz w:val="24"/>
        </w:rPr>
        <w:t xml:space="preserve">«Качество образования определяется такими факторами как </w:t>
      </w:r>
      <w:r>
        <w:rPr>
          <w:b/>
          <w:sz w:val="24"/>
        </w:rPr>
        <w:t>высокая компетентность педагогических работников, использование новейших педагогических технологий</w:t>
      </w:r>
      <w:r>
        <w:rPr>
          <w:sz w:val="24"/>
        </w:rPr>
        <w:t>» Бабакова Т.А. (советский и российский ученый-педагог).</w:t>
      </w:r>
    </w:p>
    <w:p w14:paraId="6FE94394">
      <w:pPr>
        <w:pStyle w:val="5"/>
        <w:ind w:left="0" w:leftChars="0" w:right="590" w:rightChars="268" w:firstLine="360" w:firstLineChars="150"/>
        <w:jc w:val="left"/>
        <w:rPr>
          <w:rFonts w:hint="default"/>
          <w:lang w:val="ru-RU"/>
        </w:rPr>
      </w:pPr>
      <w:r>
        <w:t>Качественный состав педагогов в образовательном учреждении определяется критерием компетентности в инновационных методиках, включающим в себя знание об инновационных методиках обучения, умение использовать инновационные методики в учебном процессе</w:t>
      </w:r>
      <w:r>
        <w:rPr>
          <w:rFonts w:hint="default"/>
          <w:lang w:val="ru-RU"/>
        </w:rPr>
        <w:t>.</w:t>
      </w:r>
    </w:p>
    <w:p w14:paraId="787FAC45">
      <w:pPr>
        <w:pStyle w:val="5"/>
        <w:ind w:left="0" w:leftChars="0" w:right="590" w:rightChars="268" w:firstLine="360" w:firstLineChars="150"/>
        <w:jc w:val="left"/>
      </w:pPr>
      <w:r>
        <w:t>Без информационных технологий уже невозможно представить современный образовательный процесс. Имеющийся в настоящее время отечественный и зарубежный опыт цифровой среды образования свидетельствует о том, что она позволяет повысить эффективность образовательного процесса, предоставляет преподавателям недоступные</w:t>
      </w:r>
      <w:r>
        <w:rPr>
          <w:spacing w:val="40"/>
        </w:rPr>
        <w:t xml:space="preserve"> </w:t>
      </w:r>
      <w:r>
        <w:t>до сих пор возможности оперативно обновлять содержание обучения и проектировать обучающую среду в соответствии с появлением новых знаний и технологий. Информационные технологии освобождают преподавателя от свойственных традиционному обучению видов деятельности, связанных с изложением учебного материала и отработкой умений и навыков, при этом предоставляя преподавателю интеллектуальные формы труда. Но анализ, подготовка и использование качественных электронных обучающих средств процесс не быстрый, трудозатратный и многочасовой.</w:t>
      </w:r>
    </w:p>
    <w:p w14:paraId="4BAF19CD">
      <w:pPr>
        <w:pStyle w:val="5"/>
        <w:ind w:left="0" w:leftChars="0" w:right="590" w:rightChars="268" w:firstLine="240" w:firstLineChars="100"/>
        <w:jc w:val="left"/>
        <w:rPr>
          <w:rFonts w:hint="default"/>
          <w:lang w:val="ru-RU"/>
        </w:rPr>
      </w:pPr>
      <w:r>
        <w:t>Многих преподавателей интересуют вопросы использования средств</w:t>
      </w:r>
      <w:r>
        <w:rPr>
          <w:rFonts w:hint="default"/>
          <w:lang w:val="ru-RU"/>
        </w:rPr>
        <w:t xml:space="preserve"> </w:t>
      </w:r>
      <w:r>
        <w:t>информационных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коммуникационных</w:t>
      </w:r>
      <w:r>
        <w:rPr>
          <w:spacing w:val="40"/>
        </w:rPr>
        <w:t xml:space="preserve"> </w:t>
      </w:r>
      <w:r>
        <w:t>технологий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образовательном</w:t>
      </w:r>
      <w:r>
        <w:rPr>
          <w:spacing w:val="40"/>
        </w:rPr>
        <w:t xml:space="preserve"> </w:t>
      </w:r>
      <w:r>
        <w:t>процессе</w:t>
      </w:r>
      <w:r>
        <w:rPr>
          <w:rFonts w:hint="default"/>
          <w:lang w:val="ru-RU"/>
        </w:rPr>
        <w:t xml:space="preserve">. </w:t>
      </w:r>
    </w:p>
    <w:p w14:paraId="2EA0D992">
      <w:pPr>
        <w:pStyle w:val="5"/>
        <w:tabs>
          <w:tab w:val="left" w:pos="0"/>
          <w:tab w:val="left" w:pos="2640"/>
        </w:tabs>
        <w:spacing w:before="68"/>
        <w:ind w:left="0" w:leftChars="0" w:right="167" w:firstLine="240" w:firstLineChars="100"/>
        <w:jc w:val="left"/>
      </w:pPr>
      <w:r>
        <w:rPr>
          <w:lang w:val="ru-RU"/>
        </w:rPr>
        <w:t>Они</w:t>
      </w:r>
      <w:r>
        <w:rPr>
          <w:rFonts w:hint="default"/>
          <w:lang w:val="ru-RU"/>
        </w:rPr>
        <w:t xml:space="preserve"> </w:t>
      </w:r>
      <w:r>
        <w:t>понимают и четко осознают, что сегодня необходимо иметь в наличии не только современное оборудование и программное обеспечение, электронные</w:t>
      </w:r>
      <w:r>
        <w:rPr>
          <w:spacing w:val="-1"/>
        </w:rPr>
        <w:t xml:space="preserve"> </w:t>
      </w:r>
      <w:r>
        <w:t>средства учебного и образовательного назначения, но и то, что они сами должны постоянно учиться использовать электронные образовательные ресурсы в педагогической деятельности. Современный преподаватель должен не только обладать фундаментальными знаниями в своей предметной области, не только уметь донести эти знания до обучающихся, но и знать об уникальных возможностях ЦОС и уметь применять их в учебном процессе, использовать их в качестве средства обучения.</w:t>
      </w:r>
    </w:p>
    <w:p w14:paraId="4E3C9997">
      <w:pPr>
        <w:pStyle w:val="5"/>
        <w:ind w:left="0" w:leftChars="0" w:right="590" w:rightChars="268" w:firstLine="0" w:firstLineChars="0"/>
        <w:jc w:val="left"/>
        <w:rPr>
          <w:rFonts w:hint="default"/>
          <w:lang w:val="ru-RU"/>
        </w:rPr>
        <w:sectPr>
          <w:pgSz w:w="11910" w:h="16840"/>
          <w:pgMar w:top="1320" w:right="680" w:bottom="280" w:left="1620" w:header="720" w:footer="720" w:gutter="0"/>
          <w:cols w:space="720" w:num="1"/>
        </w:sectPr>
      </w:pPr>
    </w:p>
    <w:p w14:paraId="2EB9A34F">
      <w:pPr>
        <w:pStyle w:val="5"/>
        <w:tabs>
          <w:tab w:val="left" w:pos="2640"/>
        </w:tabs>
        <w:spacing w:before="1"/>
        <w:ind w:right="165" w:firstLine="360" w:firstLineChars="150"/>
        <w:jc w:val="left"/>
      </w:pPr>
      <w:r>
        <w:t>С 2019 по 2024 год в нашей стране реализуется Федеральный проект «Цифровая образовательная среда», который направлен на создание и</w:t>
      </w:r>
      <w:r>
        <w:rPr>
          <w:spacing w:val="-1"/>
        </w:rPr>
        <w:t xml:space="preserve"> </w:t>
      </w:r>
      <w:r>
        <w:t>внедрение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 организациях цифровой образовательной среды, а также обеспечение реализации цифровой</w:t>
      </w:r>
      <w:r>
        <w:rPr>
          <w:spacing w:val="80"/>
          <w:w w:val="150"/>
        </w:rPr>
        <w:t xml:space="preserve"> </w:t>
      </w:r>
      <w:r>
        <w:t>трансформации</w:t>
      </w:r>
      <w:r>
        <w:rPr>
          <w:spacing w:val="80"/>
          <w:w w:val="150"/>
        </w:rPr>
        <w:t xml:space="preserve"> </w:t>
      </w:r>
      <w:r>
        <w:t>системы</w:t>
      </w:r>
      <w:r>
        <w:rPr>
          <w:spacing w:val="80"/>
          <w:w w:val="150"/>
        </w:rPr>
        <w:t xml:space="preserve"> </w:t>
      </w:r>
      <w:r>
        <w:t>образования.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80"/>
          <w:w w:val="150"/>
        </w:rPr>
        <w:t xml:space="preserve"> </w:t>
      </w:r>
      <w:r>
        <w:t>проекта</w:t>
      </w:r>
      <w:r>
        <w:rPr>
          <w:spacing w:val="80"/>
          <w:w w:val="150"/>
        </w:rPr>
        <w:t xml:space="preserve"> </w:t>
      </w:r>
      <w:r>
        <w:t>ведется</w:t>
      </w:r>
      <w:r>
        <w:rPr>
          <w:spacing w:val="80"/>
          <w:w w:val="150"/>
        </w:rPr>
        <w:t xml:space="preserve"> </w:t>
      </w:r>
      <w:r>
        <w:t>работа по</w:t>
      </w:r>
      <w:r>
        <w:rPr>
          <w:spacing w:val="-5"/>
        </w:rPr>
        <w:t xml:space="preserve"> </w:t>
      </w:r>
      <w:r>
        <w:t>оснащению организаций современным оборудованием и развитие цифровых сервисов</w:t>
      </w:r>
      <w:r>
        <w:rPr>
          <w:spacing w:val="80"/>
        </w:rPr>
        <w:t xml:space="preserve"> </w:t>
      </w:r>
      <w:r>
        <w:t>и контента для образовательной деятельности.</w:t>
      </w:r>
    </w:p>
    <w:p w14:paraId="1345E2E6">
      <w:pPr>
        <w:tabs>
          <w:tab w:val="left" w:pos="2640"/>
        </w:tabs>
        <w:spacing w:before="5" w:line="240" w:lineRule="auto"/>
        <w:ind w:left="880" w:leftChars="400" w:right="166" w:firstLine="1923" w:firstLineChars="801"/>
        <w:jc w:val="left"/>
        <w:rPr>
          <w:sz w:val="24"/>
        </w:rPr>
      </w:pPr>
      <w:r>
        <w:rPr>
          <w:b/>
          <w:sz w:val="24"/>
        </w:rPr>
        <w:t xml:space="preserve">Цифровая образовательная среда (ЦОС) – это цифровое пространство, </w:t>
      </w:r>
      <w:r>
        <w:rPr>
          <w:sz w:val="24"/>
        </w:rPr>
        <w:t xml:space="preserve">состоящее из открытой совокупности информационных систем, которые объединяют всех участников образовательного процесса – администрацию школы, учителей, учеников и их </w:t>
      </w:r>
      <w:r>
        <w:rPr>
          <w:spacing w:val="-2"/>
          <w:sz w:val="24"/>
        </w:rPr>
        <w:t>родителей.</w:t>
      </w:r>
    </w:p>
    <w:p w14:paraId="53434C04">
      <w:pPr>
        <w:pStyle w:val="5"/>
        <w:tabs>
          <w:tab w:val="left" w:pos="2640"/>
        </w:tabs>
        <w:spacing w:before="1"/>
        <w:ind w:left="880" w:leftChars="400" w:right="165" w:firstLine="1923" w:firstLineChars="801"/>
        <w:jc w:val="left"/>
      </w:pPr>
      <w:r>
        <w:rPr>
          <w:b/>
        </w:rPr>
        <w:t>Цифровая образовательная среда включает комплекс информационных образовательных ресурсов</w:t>
      </w:r>
      <w:r>
        <w:t>, в том числе цифровые образовательные ресурсы, совокупность технологических средств ИКТ: компьютеры, иное ИКТ-оборудование, коммуникационные каналы, систему современных педагогических технологий, обеспечивающих обучение. Цифровая образовательная среда образовательной организации удовлетворяет требованиям ФГОС к формированию условий реализации основной образовательной программы начального общего, основного общего и среднего общего образования, способствует достижению обучающимися планируемых</w:t>
      </w:r>
      <w:r>
        <w:rPr>
          <w:spacing w:val="80"/>
        </w:rPr>
        <w:t xml:space="preserve"> </w:t>
      </w:r>
      <w:r>
        <w:t>личностных, метапредметных, предметных результатов обучения.</w:t>
      </w:r>
    </w:p>
    <w:p w14:paraId="0C962EBE">
      <w:pPr>
        <w:pStyle w:val="5"/>
        <w:spacing w:line="271" w:lineRule="exact"/>
        <w:ind w:left="880" w:leftChars="400" w:firstLine="0" w:firstLineChars="0"/>
        <w:jc w:val="left"/>
      </w:pPr>
      <w:r>
        <w:t>ЦОС</w:t>
      </w:r>
      <w:r>
        <w:rPr>
          <w:spacing w:val="-3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rPr>
          <w:spacing w:val="-2"/>
        </w:rPr>
        <w:t>обеспечить:</w:t>
      </w:r>
    </w:p>
    <w:p w14:paraId="17A22EBA">
      <w:pPr>
        <w:pStyle w:val="6"/>
        <w:numPr>
          <w:ilvl w:val="0"/>
          <w:numId w:val="1"/>
        </w:numPr>
        <w:tabs>
          <w:tab w:val="left" w:pos="1682"/>
        </w:tabs>
        <w:spacing w:before="0" w:after="0" w:line="242" w:lineRule="auto"/>
        <w:ind w:left="880" w:leftChars="400" w:right="171" w:firstLine="0" w:firstLineChars="0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-4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обработки, хранения и представления информации;</w:t>
      </w:r>
    </w:p>
    <w:p w14:paraId="1DB2A4A8">
      <w:pPr>
        <w:pStyle w:val="6"/>
        <w:numPr>
          <w:ilvl w:val="0"/>
          <w:numId w:val="1"/>
        </w:numPr>
        <w:tabs>
          <w:tab w:val="left" w:pos="1682"/>
          <w:tab w:val="left" w:pos="1741"/>
        </w:tabs>
        <w:spacing w:before="0" w:after="0" w:line="240" w:lineRule="auto"/>
        <w:ind w:left="880" w:leftChars="400" w:right="173" w:firstLine="0" w:firstLineChars="0"/>
        <w:jc w:val="left"/>
        <w:rPr>
          <w:sz w:val="24"/>
        </w:rPr>
      </w:pPr>
      <w:r>
        <w:rPr>
          <w:rFonts w:ascii="Arial MT" w:hAnsi="Arial MT"/>
          <w:sz w:val="24"/>
        </w:rPr>
        <w:tab/>
      </w:r>
      <w:r>
        <w:rPr>
          <w:sz w:val="24"/>
        </w:rPr>
        <w:t>дистанционное взаимодействие всех участников образовательного процесса, в том числе в рамках дистанционного образования;</w:t>
      </w:r>
    </w:p>
    <w:p w14:paraId="55818E9C">
      <w:pPr>
        <w:pStyle w:val="6"/>
        <w:numPr>
          <w:ilvl w:val="0"/>
          <w:numId w:val="1"/>
        </w:numPr>
        <w:tabs>
          <w:tab w:val="left" w:pos="1681"/>
        </w:tabs>
        <w:spacing w:before="0" w:after="0" w:line="276" w:lineRule="exact"/>
        <w:ind w:left="880" w:leftChars="400" w:right="0" w:firstLine="0" w:firstLineChars="0"/>
        <w:jc w:val="left"/>
        <w:rPr>
          <w:sz w:val="24"/>
        </w:rPr>
      </w:pPr>
      <w:r>
        <w:rPr>
          <w:sz w:val="24"/>
        </w:rPr>
        <w:t>дистанционное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с</w:t>
      </w:r>
    </w:p>
    <w:p w14:paraId="647F413B">
      <w:pPr>
        <w:pStyle w:val="6"/>
        <w:numPr>
          <w:ilvl w:val="0"/>
          <w:numId w:val="1"/>
        </w:numPr>
        <w:tabs>
          <w:tab w:val="left" w:pos="1681"/>
        </w:tabs>
        <w:spacing w:before="0" w:after="0" w:line="277" w:lineRule="exact"/>
        <w:ind w:left="880" w:leftChars="400" w:right="0" w:firstLine="0" w:firstLineChars="0"/>
        <w:jc w:val="left"/>
        <w:rPr>
          <w:sz w:val="24"/>
        </w:rPr>
      </w:pPr>
      <w:r>
        <w:rPr>
          <w:sz w:val="24"/>
        </w:rPr>
        <w:t>другими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сферы;</w:t>
      </w:r>
    </w:p>
    <w:p w14:paraId="5D820DFD">
      <w:pPr>
        <w:pStyle w:val="6"/>
        <w:numPr>
          <w:ilvl w:val="0"/>
          <w:numId w:val="1"/>
        </w:numPr>
        <w:tabs>
          <w:tab w:val="left" w:pos="1741"/>
        </w:tabs>
        <w:spacing w:before="0" w:after="0" w:line="277" w:lineRule="exact"/>
        <w:ind w:left="880" w:leftChars="400" w:right="0" w:firstLine="0" w:firstLineChars="0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ИКТ-компетенции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ОО;</w:t>
      </w:r>
    </w:p>
    <w:p w14:paraId="1D4DB05A">
      <w:pPr>
        <w:pStyle w:val="6"/>
        <w:numPr>
          <w:ilvl w:val="0"/>
          <w:numId w:val="1"/>
        </w:numPr>
        <w:tabs>
          <w:tab w:val="left" w:pos="1682"/>
          <w:tab w:val="left" w:pos="1741"/>
        </w:tabs>
        <w:spacing w:before="0" w:after="0" w:line="242" w:lineRule="auto"/>
        <w:ind w:left="880" w:leftChars="400" w:right="171" w:firstLine="0" w:firstLineChars="0"/>
        <w:jc w:val="left"/>
        <w:rPr>
          <w:sz w:val="24"/>
        </w:rPr>
      </w:pPr>
      <w:r>
        <w:rPr>
          <w:rFonts w:ascii="Arial MT" w:hAnsi="Arial MT"/>
          <w:sz w:val="24"/>
        </w:rPr>
        <w:tab/>
      </w:r>
      <w:r>
        <w:rPr>
          <w:sz w:val="24"/>
        </w:rPr>
        <w:t>возможность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40"/>
          <w:sz w:val="24"/>
        </w:rPr>
        <w:t xml:space="preserve"> </w:t>
      </w:r>
      <w:r>
        <w:rPr>
          <w:sz w:val="24"/>
        </w:rPr>
        <w:t>преподавания всех учебных предметов;</w:t>
      </w:r>
    </w:p>
    <w:p w14:paraId="4AA1788A">
      <w:pPr>
        <w:pStyle w:val="6"/>
        <w:numPr>
          <w:ilvl w:val="0"/>
          <w:numId w:val="1"/>
        </w:numPr>
        <w:tabs>
          <w:tab w:val="left" w:pos="1741"/>
        </w:tabs>
        <w:spacing w:before="0" w:after="0" w:line="272" w:lineRule="exact"/>
        <w:ind w:left="880" w:leftChars="400" w:right="0" w:firstLine="0" w:firstLineChars="0"/>
        <w:jc w:val="left"/>
        <w:rPr>
          <w:sz w:val="24"/>
        </w:rPr>
      </w:pPr>
      <w:r>
        <w:rPr>
          <w:sz w:val="24"/>
        </w:rPr>
        <w:t>обеспеченность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ОО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оборудованием;</w:t>
      </w:r>
    </w:p>
    <w:p w14:paraId="2A5E2B39">
      <w:pPr>
        <w:pStyle w:val="6"/>
        <w:numPr>
          <w:ilvl w:val="0"/>
          <w:numId w:val="1"/>
        </w:numPr>
        <w:tabs>
          <w:tab w:val="left" w:pos="1682"/>
        </w:tabs>
        <w:spacing w:before="0" w:after="0" w:line="242" w:lineRule="auto"/>
        <w:ind w:left="880" w:leftChars="400" w:right="166" w:firstLine="0" w:firstLineChars="0"/>
        <w:jc w:val="left"/>
        <w:rPr>
          <w:sz w:val="24"/>
        </w:rPr>
      </w:pPr>
      <w:r>
        <w:rPr>
          <w:sz w:val="24"/>
        </w:rPr>
        <w:t>условия для практического применения компьютерной техники и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иных цифровых </w:t>
      </w:r>
      <w:r>
        <w:rPr>
          <w:spacing w:val="-2"/>
          <w:sz w:val="24"/>
        </w:rPr>
        <w:t>инструментов;</w:t>
      </w:r>
    </w:p>
    <w:p w14:paraId="33D66435">
      <w:pPr>
        <w:pStyle w:val="6"/>
        <w:numPr>
          <w:ilvl w:val="0"/>
          <w:numId w:val="1"/>
        </w:numPr>
        <w:tabs>
          <w:tab w:val="left" w:pos="1682"/>
        </w:tabs>
        <w:spacing w:before="0" w:after="0" w:line="240" w:lineRule="auto"/>
        <w:ind w:left="880" w:leftChars="400" w:right="166" w:firstLine="0" w:firstLineChars="0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40"/>
          <w:sz w:val="24"/>
        </w:rPr>
        <w:t xml:space="preserve"> </w:t>
      </w:r>
      <w:r>
        <w:rPr>
          <w:sz w:val="24"/>
        </w:rPr>
        <w:t>каналам</w:t>
      </w:r>
      <w:r>
        <w:rPr>
          <w:spacing w:val="40"/>
          <w:sz w:val="24"/>
        </w:rPr>
        <w:t xml:space="preserve"> </w:t>
      </w:r>
      <w:r>
        <w:rPr>
          <w:sz w:val="24"/>
        </w:rPr>
        <w:t>глобальной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сети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Интернет и к ресурсам медиатек.</w:t>
      </w:r>
    </w:p>
    <w:p w14:paraId="23D4F611">
      <w:pPr>
        <w:pStyle w:val="5"/>
        <w:tabs>
          <w:tab w:val="left" w:pos="2640"/>
        </w:tabs>
        <w:ind w:left="440" w:leftChars="200" w:firstLine="220" w:firstLineChars="110"/>
        <w:jc w:val="left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5978525" cy="1754505"/>
                <wp:effectExtent l="0" t="0" r="3175" b="1714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5" cy="1754505"/>
                          <a:chOff x="0" y="0"/>
                          <a:chExt cx="5978525" cy="17545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78525" cy="1753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8525" h="1753235">
                                <a:moveTo>
                                  <a:pt x="5978017" y="175336"/>
                                </a:moveTo>
                                <a:lnTo>
                                  <a:pt x="0" y="175336"/>
                                </a:lnTo>
                                <a:lnTo>
                                  <a:pt x="0" y="350901"/>
                                </a:lnTo>
                                <a:lnTo>
                                  <a:pt x="228549" y="350901"/>
                                </a:lnTo>
                                <a:lnTo>
                                  <a:pt x="228549" y="526161"/>
                                </a:lnTo>
                                <a:lnTo>
                                  <a:pt x="228549" y="1752930"/>
                                </a:lnTo>
                                <a:lnTo>
                                  <a:pt x="5977966" y="1752930"/>
                                </a:lnTo>
                                <a:lnTo>
                                  <a:pt x="5977966" y="350901"/>
                                </a:lnTo>
                                <a:lnTo>
                                  <a:pt x="5978017" y="175336"/>
                                </a:lnTo>
                                <a:close/>
                              </a:path>
                              <a:path w="5978525" h="1753235">
                                <a:moveTo>
                                  <a:pt x="5978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46837" y="1405288"/>
                            <a:ext cx="5198110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4B5BD1">
                              <w:pPr>
                                <w:spacing w:before="0" w:line="266" w:lineRule="exact"/>
                                <w:ind w:left="36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полученных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 xml:space="preserve">цифровых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компетенций.</w:t>
                              </w:r>
                            </w:p>
                            <w:p w14:paraId="7F70FD2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</w:tabs>
                                <w:spacing w:before="0" w:line="284" w:lineRule="exact"/>
                                <w:ind w:left="359" w:right="0" w:hanging="359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растворение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рамок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образовательных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организаций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масштабов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всего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мира.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270553" y="1230028"/>
                            <a:ext cx="6991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D9ED91"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основании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778605" y="1230028"/>
                            <a:ext cx="16256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344533"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36737" y="1230028"/>
                            <a:ext cx="7118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4B0AE0"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профессии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921620" y="1230028"/>
                            <a:ext cx="48450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3A0516"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выбора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770191" y="1230028"/>
                            <a:ext cx="8216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638D05"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осознанного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437" y="1230028"/>
                            <a:ext cx="9658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C0E45"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формирование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437" y="353779"/>
                            <a:ext cx="4491990" cy="869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1BCB58">
                              <w:pPr>
                                <w:spacing w:before="0" w:line="240" w:lineRule="auto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расширение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возможностей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построения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образовательной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траектории; доступ к самым современным образовательным ресурсам;</w:t>
                              </w:r>
                            </w:p>
                            <w:p w14:paraId="0B18E708"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повышение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интереса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обучению;</w:t>
                              </w:r>
                            </w:p>
                            <w:p w14:paraId="5FE781F9"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улучшение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результатов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освоения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образовательной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программы; развитие проектно-исследовательской деятельности;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46837" y="384277"/>
                            <a:ext cx="88900" cy="1019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0ACECF">
                              <w:pPr>
                                <w:spacing w:before="0" w:line="292" w:lineRule="auto"/>
                                <w:ind w:left="0" w:right="18" w:firstLine="0"/>
                                <w:jc w:val="both"/>
                                <w:rPr>
                                  <w:rFonts w:ascii="Courier New"/>
                                  <w:sz w:val="20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10"/>
                                  <w:sz w:val="20"/>
                                </w:rPr>
                                <w:t>o o o o o</w:t>
                              </w:r>
                            </w:p>
                            <w:p w14:paraId="125AE88D">
                              <w:pPr>
                                <w:spacing w:before="0" w:line="224" w:lineRule="exact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20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10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8288" y="2878"/>
                            <a:ext cx="4121785" cy="34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C2DA8C">
                              <w:pPr>
                                <w:spacing w:before="0" w:line="266" w:lineRule="exact"/>
                                <w:ind w:left="70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ЦОС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участников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образовательных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отношений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это:</w:t>
                              </w:r>
                            </w:p>
                            <w:p w14:paraId="3D7DAE3F"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обучающихся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o:spt="203" style="height:138.15pt;width:470.75pt;" coordsize="5978525,1754505" o:gfxdata="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">
                <o:lock v:ext="edit" aspectratio="f"/>
                <v:shape id="Graphic 2" o:spid="_x0000_s1026" o:spt="100" style="position:absolute;left:0;top:0;height:1753235;width:5978525;" fillcolor="#FAFAFA" filled="t" stroked="f" coordsize="5978525,1753235" o:gfxdata="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WYzM25AAAA2gAA&#10;AA8AAAAAAAAAAQAgAAAAIgAAAGRycy9kb3ducmV2LnhtbFBLAQIUABQAAAAIAIdO4kAzLwWeOwAA&#10;ADkAAAAQAAAAAAAAAAEAIAAAAAgBAABkcnMvc2hhcGV4bWwueG1sUEsFBgAAAAAGAAYAWwEAALID&#10;AAAAAA==&#10;" path="m5978017,175336l0,175336,0,350901,228549,350901,228549,526161,228549,1752930,5977966,1752930,5977966,350901,5978017,175336xem5978017,0l0,0,0,175260,5978017,175260,597801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3" o:spid="_x0000_s1026" o:spt="202" type="#_x0000_t202" style="position:absolute;left:246837;top:1405288;height:349250;width:5198110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34B5BD1">
                        <w:pPr>
                          <w:spacing w:before="0" w:line="266" w:lineRule="exact"/>
                          <w:ind w:left="36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полученных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 xml:space="preserve">цифровых </w:t>
                        </w:r>
                        <w:r>
                          <w:rPr>
                            <w:spacing w:val="-2"/>
                            <w:sz w:val="24"/>
                          </w:rPr>
                          <w:t>компетенций.</w:t>
                        </w:r>
                      </w:p>
                      <w:p w14:paraId="7F70FD2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</w:tabs>
                          <w:spacing w:before="0" w:line="284" w:lineRule="exact"/>
                          <w:ind w:left="359" w:right="0" w:hanging="35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растворение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рамок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образовательных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организаций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масштабов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всего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мира.</w:t>
                        </w:r>
                      </w:p>
                    </w:txbxContent>
                  </v:textbox>
                </v:shape>
                <v:shape id="Textbox 4" o:spid="_x0000_s1026" o:spt="202" type="#_x0000_t202" style="position:absolute;left:5270553;top:1230028;height:168910;width:699135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5D9ED91"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основании</w:t>
                        </w:r>
                      </w:p>
                    </w:txbxContent>
                  </v:textbox>
                </v:shape>
                <v:shape id="Textbox 5" o:spid="_x0000_s1026" o:spt="202" type="#_x0000_t202" style="position:absolute;left:4778605;top:1230028;height:168910;width:16256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1344533"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на</w:t>
                        </w:r>
                      </w:p>
                    </w:txbxContent>
                  </v:textbox>
                </v:shape>
                <v:shape id="Textbox 6" o:spid="_x0000_s1026" o:spt="202" type="#_x0000_t202" style="position:absolute;left:3736737;top:1230028;height:168910;width:711835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84B0AE0"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профессии</w:t>
                        </w:r>
                      </w:p>
                    </w:txbxContent>
                  </v:textbox>
                </v:shape>
                <v:shape id="Textbox 7" o:spid="_x0000_s1026" o:spt="202" type="#_x0000_t202" style="position:absolute;left:2921620;top:1230028;height:168910;width:484505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13A0516"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выбора</w:t>
                        </w:r>
                      </w:p>
                    </w:txbxContent>
                  </v:textbox>
                </v:shape>
                <v:shape id="Textbox 8" o:spid="_x0000_s1026" o:spt="202" type="#_x0000_t202" style="position:absolute;left:1770191;top:1230028;height:168910;width:821690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B638D05"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осознанного</w:t>
                        </w:r>
                      </w:p>
                    </w:txbxContent>
                  </v:textbox>
                </v:shape>
                <v:shape id="Textbox 9" o:spid="_x0000_s1026" o:spt="202" type="#_x0000_t202" style="position:absolute;left:475437;top:1230028;height:168910;width:965835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A7C0E45"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формирование</w:t>
                        </w:r>
                      </w:p>
                    </w:txbxContent>
                  </v:textbox>
                </v:shape>
                <v:shape id="Textbox 10" o:spid="_x0000_s1026" o:spt="202" type="#_x0000_t202" style="position:absolute;left:475437;top:353779;height:869950;width:4491990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01BCB58">
                        <w:pPr>
                          <w:spacing w:before="0" w:line="240" w:lineRule="auto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расширение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возможностей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построения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образовательной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траектории; доступ к самым современным образовательным ресурсам;</w:t>
                        </w:r>
                      </w:p>
                      <w:p w14:paraId="0B18E708"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повышение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интереса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обучению;</w:t>
                        </w:r>
                      </w:p>
                      <w:p w14:paraId="5FE781F9"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улучшение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результатов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освоения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образовательной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программы; развитие проектно-исследовательской деятельности;</w:t>
                        </w:r>
                      </w:p>
                    </w:txbxContent>
                  </v:textbox>
                </v:shape>
                <v:shape id="Textbox 11" o:spid="_x0000_s1026" o:spt="202" type="#_x0000_t202" style="position:absolute;left:246837;top:384277;height:1019810;width:8890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40ACECF">
                        <w:pPr>
                          <w:spacing w:before="0" w:line="292" w:lineRule="auto"/>
                          <w:ind w:left="0" w:right="18" w:firstLine="0"/>
                          <w:jc w:val="both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spacing w:val="-10"/>
                            <w:sz w:val="20"/>
                          </w:rPr>
                          <w:t>o o o o o</w:t>
                        </w:r>
                      </w:p>
                      <w:p w14:paraId="125AE88D">
                        <w:pPr>
                          <w:spacing w:before="0" w:line="224" w:lineRule="exact"/>
                          <w:ind w:left="0" w:right="0" w:firstLine="0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spacing w:val="-10"/>
                            <w:sz w:val="20"/>
                          </w:rPr>
                          <w:t>o</w:t>
                        </w:r>
                      </w:p>
                    </w:txbxContent>
                  </v:textbox>
                </v:shape>
                <v:shape id="Textbox 12" o:spid="_x0000_s1026" o:spt="202" type="#_x0000_t202" style="position:absolute;left:18288;top:2878;height:347980;width:4121785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FC2DA8C">
                        <w:pPr>
                          <w:spacing w:before="0" w:line="266" w:lineRule="exact"/>
                          <w:ind w:left="70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ЦОС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участников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образовательных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отношений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это:</w:t>
                        </w:r>
                      </w:p>
                      <w:p w14:paraId="3D7DAE3F"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для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обучающихся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E9B1338">
      <w:pPr>
        <w:tabs>
          <w:tab w:val="left" w:pos="2640"/>
        </w:tabs>
        <w:spacing w:after="0"/>
        <w:ind w:left="0" w:leftChars="0" w:firstLine="1604" w:firstLineChars="802"/>
        <w:jc w:val="left"/>
        <w:rPr>
          <w:sz w:val="20"/>
        </w:rPr>
        <w:sectPr>
          <w:pgSz w:w="11910" w:h="16840"/>
          <w:pgMar w:top="1040" w:right="680" w:bottom="280" w:left="740" w:header="720" w:footer="720" w:gutter="0"/>
          <w:cols w:space="720" w:num="1"/>
        </w:sectPr>
      </w:pPr>
    </w:p>
    <w:p w14:paraId="64A6D945">
      <w:pPr>
        <w:pStyle w:val="5"/>
        <w:tabs>
          <w:tab w:val="left" w:pos="2640"/>
        </w:tabs>
        <w:ind w:left="0" w:leftChars="0" w:firstLine="880" w:firstLineChars="44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699125" cy="2562225"/>
                <wp:effectExtent l="0" t="0" r="15875" b="9525"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125" cy="256222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</wps:spPr>
                      <wps:txbx>
                        <w:txbxContent>
                          <w:p w14:paraId="1B465732">
                            <w:pPr>
                              <w:spacing w:before="0" w:line="273" w:lineRule="exact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родителей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(законных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представителей)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обучающихся:</w:t>
                            </w:r>
                          </w:p>
                          <w:p w14:paraId="49316E64"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47"/>
                              </w:tabs>
                              <w:spacing w:before="0" w:after="0" w:line="278" w:lineRule="exact"/>
                              <w:ind w:left="747" w:right="0" w:hanging="35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расширение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образовательных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возможностей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для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ребенка;</w:t>
                            </w:r>
                          </w:p>
                          <w:p w14:paraId="21D17930"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47"/>
                              </w:tabs>
                              <w:spacing w:before="0" w:after="0" w:line="279" w:lineRule="exact"/>
                              <w:ind w:left="747" w:right="0" w:hanging="35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повышение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прозрачности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образовательного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процесса.</w:t>
                            </w:r>
                          </w:p>
                          <w:p w14:paraId="103E4377">
                            <w:pPr>
                              <w:spacing w:before="0" w:line="272" w:lineRule="exact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учителей:</w:t>
                            </w:r>
                          </w:p>
                          <w:p w14:paraId="0A75B7F8"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48"/>
                              </w:tabs>
                              <w:spacing w:before="4" w:after="0" w:line="232" w:lineRule="auto"/>
                              <w:ind w:left="748" w:right="28" w:hanging="36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снижение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нагрузки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контролю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выполнения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заданий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обучающимися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за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счет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автоматизации процесса;</w:t>
                            </w:r>
                          </w:p>
                          <w:p w14:paraId="4FFE6E18"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47"/>
                              </w:tabs>
                              <w:spacing w:before="2" w:after="0" w:line="280" w:lineRule="exact"/>
                              <w:ind w:left="747" w:right="0" w:hanging="35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формирование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новых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возможностей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организации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образовательного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процесса;</w:t>
                            </w:r>
                          </w:p>
                          <w:p w14:paraId="3ABAD065"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48"/>
                              </w:tabs>
                              <w:spacing w:before="2" w:after="0" w:line="232" w:lineRule="auto"/>
                              <w:ind w:left="748" w:right="33" w:hanging="36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формирование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новых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условий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для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мотивации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обучающихся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при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создании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выполнении заданий;</w:t>
                            </w:r>
                          </w:p>
                          <w:p w14:paraId="4EC61E88"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47"/>
                              </w:tabs>
                              <w:spacing w:before="2" w:after="0" w:line="280" w:lineRule="exact"/>
                              <w:ind w:left="747" w:right="0" w:hanging="35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формирование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новых условий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для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расширения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спектра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активностей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обучающихся;</w:t>
                            </w:r>
                          </w:p>
                          <w:p w14:paraId="4C0B6A8E"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48"/>
                              </w:tabs>
                              <w:spacing w:before="3" w:after="0" w:line="232" w:lineRule="auto"/>
                              <w:ind w:left="748" w:right="34" w:hanging="36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возможность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системного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автоматизированного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учета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динамики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индивидуальных образовательных достижений обучающихся.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3" o:spid="_x0000_s1026" o:spt="202" type="#_x0000_t202" style="height:201.75pt;width:448.75pt;" fillcolor="#FAFAFA" filled="t" stroked="f" coordsize="21600,21600" o:gfxdata="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PomddQAAAAFAQAADwAAAAAAAAABACAAAAAiAAAAZHJz&#10;L2Rvd25yZXYueG1sUEsBAhQAFAAAAAgAh07iQH5C9c3PAQAAqwMAAA4AAAAAAAAAAQAgAAAAIwEA&#10;AGRycy9lMm9Eb2MueG1sUEsFBgAAAAAGAAYAWQEAAGQ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B465732">
                      <w:pPr>
                        <w:spacing w:before="0" w:line="273" w:lineRule="exact"/>
                        <w:ind w:left="2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для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родителей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(законных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представителей)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обучающихся:</w:t>
                      </w:r>
                    </w:p>
                    <w:p w14:paraId="49316E64">
                      <w:pPr>
                        <w:pStyle w:val="5"/>
                        <w:numPr>
                          <w:ilvl w:val="0"/>
                          <w:numId w:val="3"/>
                        </w:numPr>
                        <w:tabs>
                          <w:tab w:val="left" w:pos="747"/>
                        </w:tabs>
                        <w:spacing w:before="0" w:after="0" w:line="278" w:lineRule="exact"/>
                        <w:ind w:left="747" w:right="0" w:hanging="35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расширение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образовательных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возможностей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для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ребенка;</w:t>
                      </w:r>
                    </w:p>
                    <w:p w14:paraId="21D17930">
                      <w:pPr>
                        <w:pStyle w:val="5"/>
                        <w:numPr>
                          <w:ilvl w:val="0"/>
                          <w:numId w:val="3"/>
                        </w:numPr>
                        <w:tabs>
                          <w:tab w:val="left" w:pos="747"/>
                        </w:tabs>
                        <w:spacing w:before="0" w:after="0" w:line="279" w:lineRule="exact"/>
                        <w:ind w:left="747" w:right="0" w:hanging="35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повышение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прозрачности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образовательного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процесса.</w:t>
                      </w:r>
                    </w:p>
                    <w:p w14:paraId="103E4377">
                      <w:pPr>
                        <w:spacing w:before="0" w:line="272" w:lineRule="exact"/>
                        <w:ind w:left="2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для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учителей:</w:t>
                      </w:r>
                    </w:p>
                    <w:p w14:paraId="0A75B7F8">
                      <w:pPr>
                        <w:pStyle w:val="5"/>
                        <w:numPr>
                          <w:ilvl w:val="0"/>
                          <w:numId w:val="3"/>
                        </w:numPr>
                        <w:tabs>
                          <w:tab w:val="left" w:pos="748"/>
                        </w:tabs>
                        <w:spacing w:before="4" w:after="0" w:line="232" w:lineRule="auto"/>
                        <w:ind w:left="748" w:right="28" w:hanging="36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снижение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нагрузки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контролю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выполнения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заданий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обучающимися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за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счет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автоматизации процесса;</w:t>
                      </w:r>
                    </w:p>
                    <w:p w14:paraId="4FFE6E18">
                      <w:pPr>
                        <w:pStyle w:val="5"/>
                        <w:numPr>
                          <w:ilvl w:val="0"/>
                          <w:numId w:val="3"/>
                        </w:numPr>
                        <w:tabs>
                          <w:tab w:val="left" w:pos="747"/>
                        </w:tabs>
                        <w:spacing w:before="2" w:after="0" w:line="280" w:lineRule="exact"/>
                        <w:ind w:left="747" w:right="0" w:hanging="35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формирование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новых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возможностей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организации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образовательного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процесса;</w:t>
                      </w:r>
                    </w:p>
                    <w:p w14:paraId="3ABAD065">
                      <w:pPr>
                        <w:pStyle w:val="5"/>
                        <w:numPr>
                          <w:ilvl w:val="0"/>
                          <w:numId w:val="3"/>
                        </w:numPr>
                        <w:tabs>
                          <w:tab w:val="left" w:pos="748"/>
                        </w:tabs>
                        <w:spacing w:before="2" w:after="0" w:line="232" w:lineRule="auto"/>
                        <w:ind w:left="748" w:right="33" w:hanging="36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формирование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новых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условий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для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мотивации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обучающихся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при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создании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выполнении заданий;</w:t>
                      </w:r>
                    </w:p>
                    <w:p w14:paraId="4EC61E88">
                      <w:pPr>
                        <w:pStyle w:val="5"/>
                        <w:numPr>
                          <w:ilvl w:val="0"/>
                          <w:numId w:val="3"/>
                        </w:numPr>
                        <w:tabs>
                          <w:tab w:val="left" w:pos="747"/>
                        </w:tabs>
                        <w:spacing w:before="2" w:after="0" w:line="280" w:lineRule="exact"/>
                        <w:ind w:left="747" w:right="0" w:hanging="35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формирование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новых условий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для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расширения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спектра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активностей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обучающихся;</w:t>
                      </w:r>
                    </w:p>
                    <w:p w14:paraId="4C0B6A8E">
                      <w:pPr>
                        <w:pStyle w:val="5"/>
                        <w:numPr>
                          <w:ilvl w:val="0"/>
                          <w:numId w:val="3"/>
                        </w:numPr>
                        <w:tabs>
                          <w:tab w:val="left" w:pos="748"/>
                        </w:tabs>
                        <w:spacing w:before="3" w:after="0" w:line="232" w:lineRule="auto"/>
                        <w:ind w:left="748" w:right="34" w:hanging="36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возможность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системного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автоматизированного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учета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динамики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индивидуальных образовательных достижений обучающихся.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5A683488">
      <w:pPr>
        <w:pStyle w:val="5"/>
        <w:ind w:left="440" w:leftChars="200" w:right="167" w:firstLine="436" w:firstLineChars="182"/>
        <w:jc w:val="left"/>
      </w:pPr>
      <w:r>
        <w:t>Методика обучения на основе информационных технологий способна обеспечить индивидуализацию обучения, адаптацию к способностям, возможностям и интересам обучаемых, развитие их самостоятельности и творчества, доступ к новым источникам учебной информации, использование компьютерного моделирования изучаемых процессов и объектов ит.д.</w:t>
      </w:r>
    </w:p>
    <w:p w14:paraId="2B0CC6A6">
      <w:pPr>
        <w:pStyle w:val="5"/>
        <w:ind w:left="440" w:leftChars="200" w:right="172" w:firstLine="436" w:firstLineChars="182"/>
        <w:jc w:val="left"/>
      </w:pPr>
      <w:r>
        <w:t>С помощью программных средств можно представлять на экране в различной форме учебную информацию:</w:t>
      </w:r>
    </w:p>
    <w:p w14:paraId="49BB78CD">
      <w:pPr>
        <w:pStyle w:val="6"/>
        <w:numPr>
          <w:ilvl w:val="1"/>
          <w:numId w:val="1"/>
        </w:numPr>
        <w:tabs>
          <w:tab w:val="left" w:pos="2390"/>
          <w:tab w:val="left" w:pos="4040"/>
          <w:tab w:val="left" w:pos="5222"/>
          <w:tab w:val="left" w:pos="6356"/>
          <w:tab w:val="left" w:pos="7334"/>
          <w:tab w:val="left" w:pos="8965"/>
        </w:tabs>
        <w:spacing w:before="0" w:after="0" w:line="240" w:lineRule="auto"/>
        <w:ind w:left="440" w:leftChars="200" w:right="172" w:firstLine="429" w:firstLineChars="182"/>
        <w:jc w:val="left"/>
        <w:rPr>
          <w:sz w:val="24"/>
        </w:rPr>
      </w:pPr>
      <w:r>
        <w:rPr>
          <w:spacing w:val="-2"/>
          <w:sz w:val="24"/>
        </w:rPr>
        <w:t>инициировать</w:t>
      </w:r>
      <w:r>
        <w:rPr>
          <w:sz w:val="24"/>
        </w:rPr>
        <w:tab/>
      </w:r>
      <w:r>
        <w:rPr>
          <w:spacing w:val="-2"/>
          <w:sz w:val="24"/>
        </w:rPr>
        <w:t>процессы</w:t>
      </w:r>
      <w:r>
        <w:rPr>
          <w:sz w:val="24"/>
        </w:rPr>
        <w:tab/>
      </w:r>
      <w:r>
        <w:rPr>
          <w:spacing w:val="-2"/>
          <w:sz w:val="24"/>
        </w:rPr>
        <w:t>усвоения</w:t>
      </w:r>
      <w:r>
        <w:rPr>
          <w:sz w:val="24"/>
        </w:rPr>
        <w:tab/>
      </w:r>
      <w:r>
        <w:rPr>
          <w:spacing w:val="-2"/>
          <w:sz w:val="24"/>
        </w:rPr>
        <w:t>знаний,</w:t>
      </w:r>
      <w:r>
        <w:rPr>
          <w:sz w:val="24"/>
        </w:rPr>
        <w:tab/>
      </w:r>
      <w:r>
        <w:rPr>
          <w:spacing w:val="-2"/>
          <w:sz w:val="24"/>
        </w:rPr>
        <w:t>приобретения</w:t>
      </w:r>
      <w:r>
        <w:rPr>
          <w:sz w:val="24"/>
        </w:rPr>
        <w:tab/>
      </w:r>
      <w:r>
        <w:rPr>
          <w:spacing w:val="-2"/>
          <w:sz w:val="24"/>
        </w:rPr>
        <w:t xml:space="preserve">компетенций </w:t>
      </w:r>
      <w:r>
        <w:rPr>
          <w:sz w:val="24"/>
        </w:rPr>
        <w:t>учебной и практической деятельности;</w:t>
      </w:r>
    </w:p>
    <w:p w14:paraId="3654481A">
      <w:pPr>
        <w:pStyle w:val="6"/>
        <w:numPr>
          <w:ilvl w:val="1"/>
          <w:numId w:val="1"/>
        </w:numPr>
        <w:tabs>
          <w:tab w:val="left" w:pos="2390"/>
        </w:tabs>
        <w:spacing w:before="0" w:after="0" w:line="240" w:lineRule="auto"/>
        <w:ind w:left="440" w:leftChars="200" w:right="167" w:firstLine="436" w:firstLineChars="182"/>
        <w:jc w:val="left"/>
        <w:rPr>
          <w:sz w:val="24"/>
        </w:rPr>
      </w:pPr>
      <w:r>
        <w:rPr>
          <w:sz w:val="24"/>
        </w:rPr>
        <w:t>эффективно</w:t>
      </w:r>
      <w:r>
        <w:rPr>
          <w:spacing w:val="3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9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3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организовывать </w:t>
      </w:r>
      <w:r>
        <w:rPr>
          <w:spacing w:val="-2"/>
          <w:sz w:val="24"/>
        </w:rPr>
        <w:t>повторение;</w:t>
      </w:r>
    </w:p>
    <w:p w14:paraId="0787E515">
      <w:pPr>
        <w:pStyle w:val="6"/>
        <w:numPr>
          <w:ilvl w:val="1"/>
          <w:numId w:val="1"/>
        </w:numPr>
        <w:tabs>
          <w:tab w:val="left" w:pos="2389"/>
        </w:tabs>
        <w:spacing w:before="0" w:after="0" w:line="293" w:lineRule="exact"/>
        <w:ind w:left="440" w:leftChars="200" w:right="0" w:firstLine="436" w:firstLineChars="182"/>
        <w:jc w:val="left"/>
        <w:rPr>
          <w:sz w:val="24"/>
        </w:rPr>
      </w:pPr>
      <w:r>
        <w:rPr>
          <w:sz w:val="24"/>
        </w:rPr>
        <w:t>активизировать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обучаемых;</w:t>
      </w:r>
    </w:p>
    <w:p w14:paraId="17D4B571">
      <w:pPr>
        <w:pStyle w:val="6"/>
        <w:numPr>
          <w:ilvl w:val="1"/>
          <w:numId w:val="1"/>
        </w:numPr>
        <w:tabs>
          <w:tab w:val="left" w:pos="2389"/>
        </w:tabs>
        <w:spacing w:before="0" w:after="0" w:line="293" w:lineRule="exact"/>
        <w:ind w:left="440" w:leftChars="200" w:right="0" w:firstLine="436" w:firstLineChars="182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мышления.</w:t>
      </w:r>
    </w:p>
    <w:p w14:paraId="0DBB3D6A">
      <w:pPr>
        <w:pStyle w:val="5"/>
        <w:ind w:left="440" w:leftChars="200" w:firstLine="436" w:firstLineChars="182"/>
        <w:jc w:val="left"/>
      </w:pPr>
      <w:r>
        <w:t>Современные</w:t>
      </w:r>
      <w:r>
        <w:rPr>
          <w:spacing w:val="-1"/>
        </w:rPr>
        <w:t xml:space="preserve"> </w:t>
      </w:r>
      <w:r>
        <w:t>мультимедийные</w:t>
      </w:r>
      <w:r>
        <w:rPr>
          <w:spacing w:val="-1"/>
        </w:rPr>
        <w:t xml:space="preserve"> </w:t>
      </w:r>
      <w:r>
        <w:t>продукты являются составляющими</w:t>
      </w:r>
      <w:r>
        <w:rPr>
          <w:spacing w:val="-1"/>
        </w:rPr>
        <w:t xml:space="preserve"> </w:t>
      </w:r>
      <w:r>
        <w:t xml:space="preserve">в современном </w:t>
      </w:r>
      <w:r>
        <w:rPr>
          <w:spacing w:val="-2"/>
        </w:rPr>
        <w:t>обучении.</w:t>
      </w:r>
    </w:p>
    <w:p w14:paraId="3BE0197F">
      <w:pPr>
        <w:pStyle w:val="5"/>
        <w:ind w:left="440" w:leftChars="200" w:firstLine="436" w:firstLineChars="182"/>
        <w:jc w:val="left"/>
      </w:pPr>
      <w:r>
        <w:t>Современный</w:t>
      </w:r>
      <w:r>
        <w:rPr>
          <w:spacing w:val="-6"/>
        </w:rPr>
        <w:t xml:space="preserve"> </w:t>
      </w:r>
      <w:r>
        <w:t>преподаватель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среды:</w:t>
      </w:r>
    </w:p>
    <w:p w14:paraId="50290FA8">
      <w:pPr>
        <w:pStyle w:val="5"/>
        <w:ind w:left="440" w:leftChars="200" w:right="173" w:firstLine="436" w:firstLineChars="182"/>
        <w:jc w:val="left"/>
      </w:pPr>
      <w:r>
        <w:t>-умеет находить, оценивать, отбирать и демонстрировать информацию из электронных учебников, Интернета в соответствии с поставленными образовательными задачами;</w:t>
      </w:r>
    </w:p>
    <w:p w14:paraId="35697388">
      <w:pPr>
        <w:pStyle w:val="5"/>
        <w:ind w:left="440" w:leftChars="200" w:right="165" w:firstLine="436" w:firstLineChars="182"/>
        <w:jc w:val="left"/>
      </w:pPr>
      <w:r>
        <w:t>-может устанавливать используемую программу на демонстрационный компьютер, пользоваться проекционной техникой, владеет методами создания электронного дидактического материала;</w:t>
      </w:r>
    </w:p>
    <w:p w14:paraId="6350DFE7">
      <w:pPr>
        <w:pStyle w:val="5"/>
        <w:ind w:left="440" w:leftChars="200" w:right="165" w:firstLine="436" w:firstLineChars="182"/>
        <w:jc w:val="left"/>
      </w:pPr>
      <w:r>
        <w:t>-умеет преобразовывать и представлять информацию в эффективном для решения</w:t>
      </w:r>
      <w:r>
        <w:rPr>
          <w:spacing w:val="40"/>
        </w:rPr>
        <w:t xml:space="preserve"> </w:t>
      </w:r>
      <w:r>
        <w:t>учебных задач виде, составлять собственный учебный материал из имеющихся источников, обобщая, сравнивая, противопоставляя, преобразовывая различные данные;</w:t>
      </w:r>
    </w:p>
    <w:p w14:paraId="0FAFC8BA">
      <w:pPr>
        <w:pStyle w:val="5"/>
        <w:ind w:left="440" w:leftChars="200" w:right="171" w:firstLine="436" w:firstLineChars="182"/>
        <w:jc w:val="left"/>
      </w:pPr>
      <w:r>
        <w:t>-умеет выбирать и использовать программное обеспечение (ссылки, текстовый и табличный редакторы, программы для создания буклетов, сайтов, презентаций) для оптимального представления материалов, необходимых для образовательного процесса;</w:t>
      </w:r>
    </w:p>
    <w:p w14:paraId="51A37980">
      <w:pPr>
        <w:pStyle w:val="5"/>
        <w:ind w:left="440" w:leftChars="200" w:right="173" w:firstLine="436" w:firstLineChars="182"/>
        <w:jc w:val="left"/>
      </w:pPr>
      <w:r>
        <w:t>-эффективно применяет инструменты организации учебной деятельности обучающегося (программы тестирования, электронные рабочие тетради, и т.д.);</w:t>
      </w:r>
    </w:p>
    <w:p w14:paraId="712B1369">
      <w:pPr>
        <w:pStyle w:val="5"/>
        <w:ind w:left="440" w:leftChars="200" w:firstLine="436" w:firstLineChars="182"/>
        <w:jc w:val="left"/>
      </w:pPr>
      <w:r>
        <w:t>-умеет</w:t>
      </w:r>
      <w:r>
        <w:rPr>
          <w:spacing w:val="-6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личное</w:t>
      </w:r>
      <w:r>
        <w:rPr>
          <w:spacing w:val="-4"/>
        </w:rPr>
        <w:t xml:space="preserve"> </w:t>
      </w:r>
      <w:r>
        <w:t>электронное</w:t>
      </w:r>
      <w:r>
        <w:rPr>
          <w:spacing w:val="-5"/>
        </w:rPr>
        <w:t xml:space="preserve"> </w:t>
      </w:r>
      <w:r>
        <w:t>портфолио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портфолио</w:t>
      </w:r>
      <w:r>
        <w:rPr>
          <w:spacing w:val="-3"/>
        </w:rPr>
        <w:t xml:space="preserve"> </w:t>
      </w:r>
      <w:r>
        <w:rPr>
          <w:spacing w:val="-2"/>
        </w:rPr>
        <w:t>обучающегося;</w:t>
      </w:r>
    </w:p>
    <w:p w14:paraId="07F9C040">
      <w:pPr>
        <w:pStyle w:val="5"/>
        <w:ind w:left="440" w:leftChars="200" w:right="171" w:firstLine="436" w:firstLineChars="182"/>
        <w:jc w:val="left"/>
      </w:pPr>
      <w:r>
        <w:t>-организует работу обучающихся в рамках сетевых коммуникационных проектов (олимпиады, конкурсы, викторины и др.), дистанционно поддерживает учебный процесс.</w:t>
      </w:r>
    </w:p>
    <w:p w14:paraId="396E5661">
      <w:pPr>
        <w:pStyle w:val="5"/>
        <w:ind w:left="440" w:leftChars="200" w:right="165" w:firstLine="436" w:firstLineChars="182"/>
        <w:jc w:val="left"/>
      </w:pPr>
      <w:r>
        <w:t>Приобретение данных компетенций возможно только на практике. Следовательно, большее внимание необходимо уделять практической направленности учебных материалов. Задача педагога сегодня: попробовать шире взглянуть на содержание и методы обучения по своему предмету. Постараться совместить традиционные умения по предмету и умения, составляющие IT-компетентность.</w:t>
      </w:r>
    </w:p>
    <w:p w14:paraId="572E849A">
      <w:pPr>
        <w:pStyle w:val="5"/>
        <w:ind w:left="440" w:leftChars="200" w:right="173" w:firstLine="436" w:firstLineChars="182"/>
        <w:jc w:val="left"/>
        <w:rPr>
          <w:rFonts w:hint="default"/>
          <w:lang w:val="ru-RU"/>
        </w:rPr>
        <w:sectPr>
          <w:pgSz w:w="11910" w:h="16840"/>
          <w:pgMar w:top="1120" w:right="680" w:bottom="280" w:left="740" w:header="720" w:footer="720" w:gutter="0"/>
          <w:cols w:space="720" w:num="1"/>
        </w:sectPr>
      </w:pPr>
      <w:r>
        <w:t>В настоящее время педагоги с помощью ЦОС имеют свободный доступ к учебникам и профессиональной литературе, к современным обучающим материалам и дополнительной информации через интернет и электронные библиоте</w:t>
      </w:r>
      <w:r>
        <w:rPr>
          <w:lang w:val="ru-RU"/>
        </w:rPr>
        <w:t>ки</w:t>
      </w:r>
      <w:r>
        <w:rPr>
          <w:rFonts w:hint="default"/>
          <w:lang w:val="ru-RU"/>
        </w:rPr>
        <w:t>.</w:t>
      </w:r>
    </w:p>
    <w:p w14:paraId="72AFC76E">
      <w:pPr>
        <w:pStyle w:val="5"/>
        <w:tabs>
          <w:tab w:val="left" w:pos="2640"/>
        </w:tabs>
        <w:spacing w:before="68"/>
        <w:ind w:left="-1100" w:leftChars="-500" w:right="-1320" w:rightChars="0" w:firstLine="360" w:firstLineChars="150"/>
        <w:jc w:val="left"/>
      </w:pPr>
      <w:r>
        <w:t>Цифровая среда делает учебный процесс более современным и увлекательным. Коллективные виртуальные доски, книги и плакаты, мультимедийные коллекции, геосервисы и мобильные сервисы позволяют устанавливать сетевое общение между учителями и учениками. Особенности развития цифрового общества, активное включение во все сферы жизнедеятельности облачных и телекоммуникационных технологий вносят значительные изменения в организацию образовательного процесса, применяемые при этом педагогические и информационные технологии, приемы обучения, а также средства обучения, ориентированные на цифровизацию образования. IT-технологии используемые</w:t>
      </w:r>
      <w:r>
        <w:rPr>
          <w:spacing w:val="40"/>
        </w:rPr>
        <w:t xml:space="preserve"> </w:t>
      </w:r>
      <w:r>
        <w:t>в образовании разнообразны, их использование приводит к появлению у обучающихся интереса к предмету, желанию узнать новое, а следовательно приводит к повышению качества образовательного процесса.</w:t>
      </w:r>
    </w:p>
    <w:p w14:paraId="7FDF5801">
      <w:pPr>
        <w:pStyle w:val="5"/>
        <w:tabs>
          <w:tab w:val="left" w:pos="2640"/>
        </w:tabs>
        <w:spacing w:before="68"/>
        <w:ind w:left="-1100" w:leftChars="-500" w:right="-1320" w:rightChars="0" w:firstLine="360" w:firstLineChars="150"/>
        <w:jc w:val="left"/>
      </w:pPr>
      <w:r>
        <w:t>Педагогам</w:t>
      </w:r>
      <w:r>
        <w:rPr>
          <w:spacing w:val="-6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знать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такие технологии как:</w:t>
      </w:r>
    </w:p>
    <w:p w14:paraId="0C7F63F7">
      <w:pPr>
        <w:pStyle w:val="5"/>
        <w:tabs>
          <w:tab w:val="left" w:pos="2640"/>
        </w:tabs>
        <w:spacing w:before="52"/>
        <w:ind w:left="0" w:leftChars="0" w:firstLine="1604" w:firstLineChars="802"/>
        <w:jc w:val="left"/>
        <w:rPr>
          <w:sz w:val="20"/>
        </w:rPr>
      </w:pPr>
    </w:p>
    <w:tbl>
      <w:tblPr>
        <w:tblStyle w:val="4"/>
        <w:tblW w:w="9560" w:type="dxa"/>
        <w:tblInd w:w="-9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0"/>
        <w:gridCol w:w="6860"/>
      </w:tblGrid>
      <w:tr w14:paraId="069F3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78" w:hRule="atLeast"/>
        </w:trPr>
        <w:tc>
          <w:tcPr>
            <w:tcW w:w="2700" w:type="dxa"/>
          </w:tcPr>
          <w:p w14:paraId="4B6004E6">
            <w:pPr>
              <w:pStyle w:val="7"/>
              <w:tabs>
                <w:tab w:val="left" w:pos="2200"/>
              </w:tabs>
              <w:spacing w:before="1" w:line="257" w:lineRule="exact"/>
              <w:ind w:right="8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Технологии</w:t>
            </w:r>
          </w:p>
        </w:tc>
        <w:tc>
          <w:tcPr>
            <w:tcW w:w="6860" w:type="dxa"/>
          </w:tcPr>
          <w:p w14:paraId="011D8D09">
            <w:pPr>
              <w:pStyle w:val="7"/>
              <w:tabs>
                <w:tab w:val="left" w:pos="2200"/>
              </w:tabs>
              <w:spacing w:before="1" w:line="257" w:lineRule="exact"/>
              <w:ind w:left="0" w:leftChars="0" w:firstLine="1894" w:firstLineChars="80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</w:tr>
      <w:tr w14:paraId="338F3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380" w:hRule="atLeast"/>
        </w:trPr>
        <w:tc>
          <w:tcPr>
            <w:tcW w:w="2700" w:type="dxa"/>
          </w:tcPr>
          <w:p w14:paraId="475680DF">
            <w:pPr>
              <w:pStyle w:val="7"/>
              <w:tabs>
                <w:tab w:val="left" w:pos="2200"/>
              </w:tabs>
              <w:spacing w:line="270" w:lineRule="exact"/>
              <w:ind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Инфографика</w:t>
            </w:r>
          </w:p>
        </w:tc>
        <w:tc>
          <w:tcPr>
            <w:tcW w:w="6860" w:type="dxa"/>
          </w:tcPr>
          <w:p w14:paraId="28C3C5E2">
            <w:pPr>
              <w:pStyle w:val="7"/>
              <w:tabs>
                <w:tab w:val="left" w:pos="2200"/>
              </w:tabs>
              <w:ind w:left="0" w:leftChars="0" w:firstLine="1924" w:firstLineChars="802"/>
              <w:jc w:val="left"/>
              <w:rPr>
                <w:sz w:val="24"/>
              </w:rPr>
            </w:pPr>
            <w:r>
              <w:rPr>
                <w:sz w:val="24"/>
              </w:rPr>
              <w:t>Графический способ подачи информации, данных и знаний, целью которого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чётко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информацию. Одна из форм информационного дизайна, содержит текст, графику, статистику. Это наглядные инструкции, информационные таблички,дидактические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</w:tr>
      <w:tr w14:paraId="3A6DF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379" w:hRule="atLeast"/>
        </w:trPr>
        <w:tc>
          <w:tcPr>
            <w:tcW w:w="2700" w:type="dxa"/>
          </w:tcPr>
          <w:p w14:paraId="70DAFF7E">
            <w:pPr>
              <w:pStyle w:val="7"/>
              <w:tabs>
                <w:tab w:val="left" w:pos="2200"/>
              </w:tabs>
              <w:spacing w:line="270" w:lineRule="exact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Облако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тэгов</w:t>
            </w:r>
          </w:p>
        </w:tc>
        <w:tc>
          <w:tcPr>
            <w:tcW w:w="6860" w:type="dxa"/>
          </w:tcPr>
          <w:p w14:paraId="36725D57">
            <w:pPr>
              <w:pStyle w:val="7"/>
              <w:tabs>
                <w:tab w:val="left" w:pos="220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Облако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(облако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визуальное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списка категорий (или тегов, также называемых метками, ярлыками,ключевыми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 (тегов) на веб-сайтах, или для представления неформатированного</w:t>
            </w:r>
          </w:p>
          <w:p w14:paraId="672E8FD9">
            <w:pPr>
              <w:pStyle w:val="7"/>
              <w:tabs>
                <w:tab w:val="left" w:pos="2200"/>
              </w:tabs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</w:tr>
      <w:tr w14:paraId="26991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103" w:hRule="atLeast"/>
        </w:trPr>
        <w:tc>
          <w:tcPr>
            <w:tcW w:w="2700" w:type="dxa"/>
          </w:tcPr>
          <w:p w14:paraId="1ADE08B6">
            <w:pPr>
              <w:pStyle w:val="7"/>
              <w:tabs>
                <w:tab w:val="left" w:pos="2200"/>
              </w:tabs>
              <w:spacing w:line="270" w:lineRule="exact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доска</w:t>
            </w:r>
          </w:p>
        </w:tc>
        <w:tc>
          <w:tcPr>
            <w:tcW w:w="6860" w:type="dxa"/>
          </w:tcPr>
          <w:p w14:paraId="437D05B5">
            <w:pPr>
              <w:pStyle w:val="7"/>
              <w:tabs>
                <w:tab w:val="left" w:pos="220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Аналог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стенгазеты,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размещать тексты, документы, графику, анимацию, видео, фото, стикеры,календари,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ссылки.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применением компьютеров, планшетников, айфонов</w:t>
            </w:r>
          </w:p>
        </w:tc>
      </w:tr>
      <w:tr w14:paraId="38AE1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827" w:hRule="atLeast"/>
        </w:trPr>
        <w:tc>
          <w:tcPr>
            <w:tcW w:w="2700" w:type="dxa"/>
          </w:tcPr>
          <w:p w14:paraId="02C0DF0A">
            <w:pPr>
              <w:pStyle w:val="7"/>
              <w:tabs>
                <w:tab w:val="left" w:pos="2200"/>
              </w:tabs>
              <w:ind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Интерактивные </w:t>
            </w:r>
            <w:r>
              <w:rPr>
                <w:sz w:val="24"/>
              </w:rPr>
              <w:t>плакаты и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книги</w:t>
            </w:r>
          </w:p>
        </w:tc>
        <w:tc>
          <w:tcPr>
            <w:tcW w:w="6860" w:type="dxa"/>
          </w:tcPr>
          <w:p w14:paraId="42DE6398">
            <w:pPr>
              <w:pStyle w:val="7"/>
              <w:tabs>
                <w:tab w:val="left" w:pos="220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плакат,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ссылки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различные 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(сайты,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данного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плаката.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облаке</w:t>
            </w:r>
          </w:p>
        </w:tc>
      </w:tr>
      <w:tr w14:paraId="1153B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761" w:hRule="atLeast"/>
        </w:trPr>
        <w:tc>
          <w:tcPr>
            <w:tcW w:w="2700" w:type="dxa"/>
          </w:tcPr>
          <w:p w14:paraId="591A17AE">
            <w:pPr>
              <w:pStyle w:val="7"/>
              <w:tabs>
                <w:tab w:val="left" w:pos="2200"/>
              </w:tabs>
              <w:spacing w:line="270" w:lineRule="exact"/>
              <w:ind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</w:t>
            </w:r>
            <w:r>
              <w:rPr>
                <w:b/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рит</w:t>
            </w:r>
            <w:r>
              <w:rPr>
                <w:b/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ллинг</w:t>
            </w:r>
          </w:p>
        </w:tc>
        <w:tc>
          <w:tcPr>
            <w:tcW w:w="6860" w:type="dxa"/>
          </w:tcPr>
          <w:p w14:paraId="72F8EB7C">
            <w:pPr>
              <w:pStyle w:val="7"/>
              <w:tabs>
                <w:tab w:val="left" w:pos="220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Это одновременно наука и искусство, сочетающая в себе психологические,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аспекты.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 называлось сказительством (придумывали истории, основанные на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придавали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</w:t>
            </w:r>
            <w:r>
              <w:rPr>
                <w:rFonts w:hint="default"/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немного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загадочности,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мистики).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 cторителлинга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используется для развития коммуникации,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 маркетингового приёма и т.д.</w:t>
            </w:r>
          </w:p>
        </w:tc>
      </w:tr>
      <w:tr w14:paraId="0BC2E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827" w:hRule="atLeast"/>
        </w:trPr>
        <w:tc>
          <w:tcPr>
            <w:tcW w:w="2700" w:type="dxa"/>
          </w:tcPr>
          <w:p w14:paraId="2409AA7B">
            <w:pPr>
              <w:pStyle w:val="7"/>
              <w:tabs>
                <w:tab w:val="left" w:pos="2200"/>
              </w:tabs>
              <w:spacing w:line="270" w:lineRule="exact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Ленты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6860" w:type="dxa"/>
          </w:tcPr>
          <w:p w14:paraId="406CE70C">
            <w:pPr>
              <w:pStyle w:val="7"/>
              <w:tabs>
                <w:tab w:val="left" w:pos="2200"/>
              </w:tabs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Сервисы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временно-событийных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линеек.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временную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наносятся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со-хранить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изучении различных наук</w:t>
            </w:r>
          </w:p>
        </w:tc>
      </w:tr>
      <w:tr w14:paraId="445B0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656" w:hRule="atLeast"/>
        </w:trPr>
        <w:tc>
          <w:tcPr>
            <w:tcW w:w="2700" w:type="dxa"/>
          </w:tcPr>
          <w:p w14:paraId="7F9235CF">
            <w:pPr>
              <w:pStyle w:val="7"/>
              <w:tabs>
                <w:tab w:val="left" w:pos="2200"/>
              </w:tabs>
              <w:ind w:right="3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Мультимедийный лонгрид</w:t>
            </w:r>
          </w:p>
        </w:tc>
        <w:tc>
          <w:tcPr>
            <w:tcW w:w="6860" w:type="dxa"/>
          </w:tcPr>
          <w:p w14:paraId="7EAE1123">
            <w:pPr>
              <w:pStyle w:val="7"/>
              <w:tabs>
                <w:tab w:val="left" w:pos="2200"/>
              </w:tabs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“Лонгр</w:t>
            </w:r>
            <w:r>
              <w:rPr>
                <w:b/>
                <w:sz w:val="24"/>
              </w:rPr>
              <w:t>и</w:t>
            </w:r>
            <w:r>
              <w:rPr>
                <w:sz w:val="24"/>
              </w:rPr>
              <w:t>д”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(долгое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информации,</w:t>
            </w:r>
          </w:p>
          <w:p w14:paraId="09AD0208">
            <w:pPr>
              <w:pStyle w:val="7"/>
              <w:tabs>
                <w:tab w:val="left" w:pos="220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предназначенный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мультимедийного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“глубоких” историй. Применяется для разработки и презентации проектов,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исследований,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экспериментов.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цитаты, большие панорамные и маленькие картинки, видео, ссылки, мультимедийные модули</w:t>
            </w:r>
          </w:p>
        </w:tc>
      </w:tr>
      <w:tr w14:paraId="3EB6B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53" w:hRule="atLeast"/>
        </w:trPr>
        <w:tc>
          <w:tcPr>
            <w:tcW w:w="2700" w:type="dxa"/>
          </w:tcPr>
          <w:p w14:paraId="31DD5B53">
            <w:pPr>
              <w:pStyle w:val="7"/>
              <w:tabs>
                <w:tab w:val="left" w:pos="2200"/>
              </w:tabs>
              <w:spacing w:line="273" w:lineRule="exact"/>
              <w:ind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Мультимедиа</w:t>
            </w:r>
          </w:p>
        </w:tc>
        <w:tc>
          <w:tcPr>
            <w:tcW w:w="6860" w:type="dxa"/>
          </w:tcPr>
          <w:p w14:paraId="00055293">
            <w:pPr>
              <w:pStyle w:val="7"/>
              <w:tabs>
                <w:tab w:val="left" w:pos="2200"/>
              </w:tabs>
              <w:spacing w:line="276" w:lineRule="exact"/>
              <w:ind w:left="0" w:leftChars="0" w:firstLine="1924" w:firstLineChars="802"/>
              <w:jc w:val="both"/>
              <w:rPr>
                <w:sz w:val="24"/>
              </w:rPr>
            </w:pPr>
            <w:r>
              <w:rPr>
                <w:sz w:val="24"/>
              </w:rPr>
              <w:t>Видео</w:t>
            </w:r>
            <w:bookmarkStart w:id="0" w:name="_GoBack"/>
            <w:bookmarkEnd w:id="0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hint="default"/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Сервисы,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обрабатывать мультимедиа, вести диалог, создавать мультимедийный контент</w:t>
            </w:r>
          </w:p>
        </w:tc>
      </w:tr>
      <w:tr w14:paraId="6AF90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51" w:hRule="atLeast"/>
        </w:trPr>
        <w:tc>
          <w:tcPr>
            <w:tcW w:w="2700" w:type="dxa"/>
          </w:tcPr>
          <w:p w14:paraId="75DE7701">
            <w:pPr>
              <w:pStyle w:val="7"/>
              <w:tabs>
                <w:tab w:val="left" w:pos="2200"/>
              </w:tabs>
              <w:spacing w:line="270" w:lineRule="exact"/>
              <w:ind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Скрайбинг</w:t>
            </w:r>
          </w:p>
        </w:tc>
        <w:tc>
          <w:tcPr>
            <w:tcW w:w="6860" w:type="dxa"/>
          </w:tcPr>
          <w:p w14:paraId="717E79EA">
            <w:pPr>
              <w:pStyle w:val="7"/>
              <w:tabs>
                <w:tab w:val="left" w:pos="2200"/>
              </w:tabs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14EC6B2">
            <w:pPr>
              <w:pStyle w:val="7"/>
              <w:tabs>
                <w:tab w:val="left" w:pos="2200"/>
              </w:tabs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анимации</w:t>
            </w:r>
          </w:p>
        </w:tc>
      </w:tr>
      <w:tr w14:paraId="3F643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53" w:hRule="atLeast"/>
        </w:trPr>
        <w:tc>
          <w:tcPr>
            <w:tcW w:w="2700" w:type="dxa"/>
          </w:tcPr>
          <w:p w14:paraId="28701B9B">
            <w:pPr>
              <w:pStyle w:val="7"/>
              <w:tabs>
                <w:tab w:val="left" w:pos="2200"/>
              </w:tabs>
              <w:spacing w:line="273" w:lineRule="exact"/>
              <w:ind w:right="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Геосервисы</w:t>
            </w:r>
          </w:p>
        </w:tc>
        <w:tc>
          <w:tcPr>
            <w:tcW w:w="6860" w:type="dxa"/>
          </w:tcPr>
          <w:p w14:paraId="5280C8C1">
            <w:pPr>
              <w:pStyle w:val="7"/>
              <w:tabs>
                <w:tab w:val="left" w:pos="2200"/>
              </w:tabs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Геосервисы – это набор согласованных инструментов для доступа и манипулирования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геоинформацией,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</w:p>
        </w:tc>
      </w:tr>
      <w:tr w14:paraId="4B875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379" w:hRule="atLeast"/>
        </w:trPr>
        <w:tc>
          <w:tcPr>
            <w:tcW w:w="2700" w:type="dxa"/>
          </w:tcPr>
          <w:p w14:paraId="130D3462">
            <w:pPr>
              <w:pStyle w:val="7"/>
              <w:tabs>
                <w:tab w:val="left" w:pos="2200"/>
              </w:tabs>
              <w:ind w:right="1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Интерактивные ди- </w:t>
            </w:r>
            <w:r>
              <w:rPr>
                <w:spacing w:val="-2"/>
                <w:sz w:val="24"/>
              </w:rPr>
              <w:t xml:space="preserve">дактические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гейми- </w:t>
            </w:r>
            <w:r>
              <w:rPr>
                <w:spacing w:val="-2"/>
                <w:sz w:val="24"/>
              </w:rPr>
              <w:t>фикации</w:t>
            </w:r>
          </w:p>
        </w:tc>
        <w:tc>
          <w:tcPr>
            <w:tcW w:w="6860" w:type="dxa"/>
          </w:tcPr>
          <w:p w14:paraId="0EAFD3F6">
            <w:pPr>
              <w:pStyle w:val="7"/>
              <w:tabs>
                <w:tab w:val="left" w:pos="2200"/>
              </w:tabs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Сетевые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  <w:p w14:paraId="0E45C1F3">
            <w:pPr>
              <w:pStyle w:val="7"/>
              <w:tabs>
                <w:tab w:val="left" w:pos="2200"/>
              </w:tabs>
              <w:ind w:right="1536" w:rightChars="698"/>
              <w:jc w:val="left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сервисы,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сетевые сервисы для создания коллажей, логотипов и т.д.</w:t>
            </w:r>
          </w:p>
        </w:tc>
      </w:tr>
      <w:tr w14:paraId="35D33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51" w:hRule="atLeast"/>
        </w:trPr>
        <w:tc>
          <w:tcPr>
            <w:tcW w:w="2700" w:type="dxa"/>
          </w:tcPr>
          <w:p w14:paraId="34B780C7">
            <w:pPr>
              <w:pStyle w:val="7"/>
              <w:tabs>
                <w:tab w:val="left" w:pos="2200"/>
              </w:tabs>
              <w:spacing w:line="270" w:lineRule="exact"/>
              <w:ind w:right="81"/>
              <w:jc w:val="left"/>
              <w:rPr>
                <w:sz w:val="24"/>
              </w:rPr>
            </w:pPr>
            <w:r>
              <w:rPr>
                <w:sz w:val="24"/>
              </w:rPr>
              <w:t xml:space="preserve">QR </w:t>
            </w:r>
            <w:r>
              <w:rPr>
                <w:spacing w:val="-4"/>
                <w:sz w:val="24"/>
              </w:rPr>
              <w:t>коды</w:t>
            </w:r>
          </w:p>
        </w:tc>
        <w:tc>
          <w:tcPr>
            <w:tcW w:w="6860" w:type="dxa"/>
          </w:tcPr>
          <w:p w14:paraId="1C175380">
            <w:pPr>
              <w:pStyle w:val="7"/>
              <w:tabs>
                <w:tab w:val="left" w:pos="2200"/>
              </w:tabs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Дополненная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считывании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5"/>
                <w:sz w:val="24"/>
              </w:rPr>
              <w:t xml:space="preserve"> на</w:t>
            </w:r>
            <w:r>
              <w:rPr>
                <w:rFonts w:hint="default"/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ресурс,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закодирован.</w:t>
            </w:r>
          </w:p>
        </w:tc>
      </w:tr>
    </w:tbl>
    <w:p w14:paraId="7D8F2CFE">
      <w:pPr>
        <w:pStyle w:val="6"/>
        <w:numPr>
          <w:ilvl w:val="0"/>
          <w:numId w:val="0"/>
        </w:numPr>
        <w:tabs>
          <w:tab w:val="left" w:pos="-660"/>
          <w:tab w:val="left" w:pos="1682"/>
          <w:tab w:val="left" w:pos="2640"/>
        </w:tabs>
        <w:spacing w:before="0" w:after="0" w:line="240" w:lineRule="auto"/>
        <w:ind w:right="-220" w:rightChars="0"/>
        <w:jc w:val="left"/>
        <w:rPr>
          <w:sz w:val="24"/>
          <w:szCs w:val="24"/>
        </w:rPr>
      </w:pPr>
    </w:p>
    <w:p w14:paraId="0C3818BF">
      <w:pPr>
        <w:pStyle w:val="6"/>
        <w:numPr>
          <w:ilvl w:val="0"/>
          <w:numId w:val="0"/>
        </w:numPr>
        <w:spacing w:before="0" w:after="0" w:line="240" w:lineRule="auto"/>
        <w:ind w:left="-660" w:leftChars="-300" w:right="-220" w:rightChars="0" w:firstLine="240" w:firstLineChars="100"/>
        <w:jc w:val="left"/>
        <w:rPr>
          <w:b/>
          <w:sz w:val="24"/>
          <w:szCs w:val="24"/>
        </w:rPr>
      </w:pPr>
      <w:r>
        <w:rPr>
          <w:sz w:val="24"/>
          <w:szCs w:val="24"/>
        </w:rPr>
        <w:t>Одним из примеров сервисов персонализации образования обучающихся является платформа «</w:t>
      </w:r>
      <w:r>
        <w:rPr>
          <w:b/>
          <w:sz w:val="24"/>
          <w:szCs w:val="24"/>
        </w:rPr>
        <w:t>Российская электронная школа</w:t>
      </w:r>
      <w:r>
        <w:rPr>
          <w:sz w:val="24"/>
          <w:szCs w:val="24"/>
        </w:rPr>
        <w:t>» (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"https://resh.edu.ru/" \h </w:instrText>
      </w:r>
      <w:r>
        <w:rPr>
          <w:sz w:val="24"/>
          <w:szCs w:val="24"/>
        </w:rPr>
        <w:fldChar w:fldCharType="separate"/>
      </w:r>
      <w:r>
        <w:rPr>
          <w:color w:val="0000FF"/>
          <w:sz w:val="24"/>
          <w:szCs w:val="24"/>
          <w:u w:val="single" w:color="0000FF"/>
        </w:rPr>
        <w:t>https://resh.edu.ru</w:t>
      </w:r>
      <w:r>
        <w:rPr>
          <w:color w:val="0000FF"/>
          <w:sz w:val="24"/>
          <w:szCs w:val="24"/>
          <w:u w:val="single" w:color="0000FF"/>
        </w:rPr>
        <w:fldChar w:fldCharType="end"/>
      </w:r>
      <w:r>
        <w:rPr>
          <w:sz w:val="24"/>
          <w:szCs w:val="24"/>
        </w:rPr>
        <w:t>), которая разработана как программа в рамках приоритетного проекта «Создание современной образовательной среды». Программа направлена на «…создание завершенного курса интерактивных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уроков по всей совокупности общеобразовательных учебных предметов, полностью соответствующего федеральным государственным образовательным стандартам и примерным основным образовательным программам начального общего, основного общего, среднего общего образования».</w:t>
      </w:r>
    </w:p>
    <w:p w14:paraId="2555FE2B">
      <w:pPr>
        <w:pStyle w:val="2"/>
        <w:tabs>
          <w:tab w:val="left" w:pos="880"/>
        </w:tabs>
        <w:spacing w:before="3" w:line="273" w:lineRule="exact"/>
        <w:ind w:left="-660" w:leftChars="-30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t>Возможности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сервиса:</w:t>
      </w:r>
    </w:p>
    <w:p w14:paraId="5C68CC3A">
      <w:pPr>
        <w:pStyle w:val="6"/>
        <w:numPr>
          <w:ilvl w:val="1"/>
          <w:numId w:val="4"/>
        </w:numPr>
        <w:tabs>
          <w:tab w:val="left" w:pos="-220"/>
          <w:tab w:val="left" w:pos="2389"/>
        </w:tabs>
        <w:spacing w:before="0" w:after="0" w:line="291" w:lineRule="exact"/>
        <w:ind w:left="-660" w:leftChars="-300" w:right="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t>помощь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выполнением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домашнего</w:t>
      </w:r>
      <w:r>
        <w:rPr>
          <w:spacing w:val="-2"/>
          <w:sz w:val="24"/>
          <w:szCs w:val="24"/>
        </w:rPr>
        <w:t xml:space="preserve"> задания;</w:t>
      </w:r>
    </w:p>
    <w:p w14:paraId="4035C56B">
      <w:pPr>
        <w:pStyle w:val="6"/>
        <w:numPr>
          <w:ilvl w:val="1"/>
          <w:numId w:val="4"/>
        </w:numPr>
        <w:tabs>
          <w:tab w:val="left" w:pos="-220"/>
          <w:tab w:val="left" w:pos="2389"/>
        </w:tabs>
        <w:spacing w:before="1" w:after="0" w:line="293" w:lineRule="exact"/>
        <w:ind w:left="-660" w:leftChars="-300" w:right="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t>отслеживание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успеваемости;</w:t>
      </w:r>
    </w:p>
    <w:p w14:paraId="7C8C38D8">
      <w:pPr>
        <w:pStyle w:val="6"/>
        <w:numPr>
          <w:ilvl w:val="1"/>
          <w:numId w:val="4"/>
        </w:numPr>
        <w:tabs>
          <w:tab w:val="left" w:pos="-220"/>
          <w:tab w:val="left" w:pos="2389"/>
        </w:tabs>
        <w:spacing w:before="0" w:after="0" w:line="293" w:lineRule="exact"/>
        <w:ind w:left="-660" w:leftChars="-300" w:right="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t>подготовка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ВПР,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ОГЭ, </w:t>
      </w:r>
      <w:r>
        <w:rPr>
          <w:spacing w:val="-4"/>
          <w:sz w:val="24"/>
          <w:szCs w:val="24"/>
        </w:rPr>
        <w:t>ЕГЭ;</w:t>
      </w:r>
    </w:p>
    <w:p w14:paraId="5A898AA7">
      <w:pPr>
        <w:pStyle w:val="6"/>
        <w:numPr>
          <w:ilvl w:val="1"/>
          <w:numId w:val="4"/>
        </w:numPr>
        <w:tabs>
          <w:tab w:val="left" w:pos="-220"/>
          <w:tab w:val="left" w:pos="2389"/>
        </w:tabs>
        <w:spacing w:before="0" w:after="0" w:line="293" w:lineRule="exact"/>
        <w:ind w:left="-660" w:leftChars="-300" w:right="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t>подготовка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олимпиадам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проектным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конкурсам;</w:t>
      </w:r>
    </w:p>
    <w:p w14:paraId="57DC8889">
      <w:pPr>
        <w:pStyle w:val="6"/>
        <w:numPr>
          <w:ilvl w:val="1"/>
          <w:numId w:val="4"/>
        </w:numPr>
        <w:tabs>
          <w:tab w:val="left" w:pos="-220"/>
          <w:tab w:val="left" w:pos="2449"/>
        </w:tabs>
        <w:spacing w:before="0" w:after="0" w:line="293" w:lineRule="exact"/>
        <w:ind w:left="-660" w:leftChars="-300" w:right="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сбор цифрового </w:t>
      </w:r>
      <w:r>
        <w:rPr>
          <w:spacing w:val="-2"/>
          <w:sz w:val="24"/>
          <w:szCs w:val="24"/>
        </w:rPr>
        <w:t>портфолио;</w:t>
      </w:r>
    </w:p>
    <w:p w14:paraId="158F95C8">
      <w:pPr>
        <w:pStyle w:val="6"/>
        <w:numPr>
          <w:ilvl w:val="1"/>
          <w:numId w:val="4"/>
        </w:numPr>
        <w:tabs>
          <w:tab w:val="left" w:pos="-220"/>
          <w:tab w:val="left" w:pos="2449"/>
        </w:tabs>
        <w:spacing w:before="0" w:after="0" w:line="293" w:lineRule="exact"/>
        <w:ind w:left="-660" w:leftChars="-300" w:right="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t>единый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вход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платформы.</w:t>
      </w:r>
    </w:p>
    <w:p w14:paraId="56DFFF8F">
      <w:pPr>
        <w:pStyle w:val="5"/>
        <w:tabs>
          <w:tab w:val="left" w:pos="880"/>
        </w:tabs>
        <w:ind w:left="-660" w:leftChars="-300" w:firstLine="0" w:firstLineChars="0"/>
        <w:jc w:val="left"/>
      </w:pPr>
      <w:r>
        <w:rPr>
          <w:sz w:val="24"/>
          <w:szCs w:val="24"/>
        </w:rPr>
        <w:t>Ве</w:t>
      </w:r>
      <w:r>
        <w:t>дущие</w:t>
      </w:r>
      <w:r>
        <w:rPr>
          <w:spacing w:val="24"/>
        </w:rPr>
        <w:t xml:space="preserve"> </w:t>
      </w:r>
      <w:r>
        <w:t>образовательные</w:t>
      </w:r>
      <w:r>
        <w:rPr>
          <w:spacing w:val="24"/>
        </w:rPr>
        <w:t xml:space="preserve"> </w:t>
      </w:r>
      <w:r>
        <w:t>онлайн-сервисы</w:t>
      </w:r>
      <w:r>
        <w:rPr>
          <w:spacing w:val="25"/>
        </w:rPr>
        <w:t xml:space="preserve"> </w:t>
      </w:r>
      <w:r>
        <w:t>России,</w:t>
      </w:r>
      <w:r>
        <w:rPr>
          <w:spacing w:val="24"/>
        </w:rPr>
        <w:t xml:space="preserve"> </w:t>
      </w:r>
      <w:r>
        <w:t>представленные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2"/>
        </w:rPr>
        <w:t>платформе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4"/>
        </w:rPr>
        <w:t>ЦОК:</w:t>
      </w:r>
    </w:p>
    <w:p w14:paraId="57F6D5E8">
      <w:pPr>
        <w:pStyle w:val="5"/>
        <w:tabs>
          <w:tab w:val="left" w:pos="880"/>
        </w:tabs>
        <w:ind w:left="-660" w:leftChars="-300" w:firstLine="0" w:firstLineChars="0"/>
        <w:jc w:val="left"/>
      </w:pPr>
      <w:r>
        <w:rPr>
          <w:b/>
        </w:rPr>
        <w:t>«1С</w:t>
      </w:r>
      <w:r>
        <w:rPr>
          <w:b/>
          <w:spacing w:val="31"/>
        </w:rPr>
        <w:t xml:space="preserve"> </w:t>
      </w:r>
      <w:r>
        <w:rPr>
          <w:b/>
        </w:rPr>
        <w:t>–</w:t>
      </w:r>
      <w:r>
        <w:rPr>
          <w:b/>
          <w:spacing w:val="34"/>
        </w:rPr>
        <w:t xml:space="preserve"> </w:t>
      </w:r>
      <w:r>
        <w:rPr>
          <w:b/>
        </w:rPr>
        <w:t>урок»</w:t>
      </w:r>
      <w:r>
        <w:rPr>
          <w:b/>
          <w:spacing w:val="27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электронные</w:t>
      </w:r>
      <w:r>
        <w:rPr>
          <w:spacing w:val="28"/>
        </w:rPr>
        <w:t xml:space="preserve"> </w:t>
      </w:r>
      <w:r>
        <w:t>учебные</w:t>
      </w:r>
      <w:r>
        <w:rPr>
          <w:spacing w:val="27"/>
        </w:rPr>
        <w:t xml:space="preserve"> </w:t>
      </w:r>
      <w:r>
        <w:t>материалы</w:t>
      </w:r>
      <w:r>
        <w:rPr>
          <w:spacing w:val="26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учителей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школьников</w:t>
      </w:r>
      <w:r>
        <w:rPr>
          <w:spacing w:val="27"/>
        </w:rPr>
        <w:t xml:space="preserve"> </w:t>
      </w:r>
      <w:r>
        <w:t>1-</w:t>
      </w:r>
      <w:r>
        <w:rPr>
          <w:spacing w:val="-5"/>
        </w:rPr>
        <w:t>11</w:t>
      </w:r>
    </w:p>
    <w:p w14:paraId="2FCF81B7">
      <w:pPr>
        <w:pStyle w:val="5"/>
        <w:tabs>
          <w:tab w:val="left" w:pos="880"/>
        </w:tabs>
        <w:ind w:left="-660" w:leftChars="-300" w:firstLine="0" w:firstLineChars="0"/>
        <w:jc w:val="left"/>
      </w:pPr>
      <w:r>
        <w:t>классов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школьной</w:t>
      </w:r>
      <w:r>
        <w:rPr>
          <w:spacing w:val="-2"/>
        </w:rPr>
        <w:t xml:space="preserve"> программы;</w:t>
      </w:r>
    </w:p>
    <w:p w14:paraId="0CB4A772">
      <w:pPr>
        <w:pStyle w:val="5"/>
        <w:tabs>
          <w:tab w:val="left" w:pos="880"/>
          <w:tab w:val="left" w:pos="3664"/>
          <w:tab w:val="left" w:pos="4027"/>
          <w:tab w:val="left" w:pos="5241"/>
          <w:tab w:val="left" w:pos="6638"/>
          <w:tab w:val="left" w:pos="8253"/>
        </w:tabs>
        <w:ind w:left="-660" w:leftChars="-300" w:right="166" w:firstLine="0" w:firstLineChars="0"/>
        <w:jc w:val="left"/>
      </w:pPr>
      <w:r>
        <w:rPr>
          <w:b/>
          <w:spacing w:val="-2"/>
        </w:rPr>
        <w:t>«Просвещение</w:t>
      </w:r>
      <w:r>
        <w:rPr>
          <w:spacing w:val="-10"/>
        </w:rPr>
        <w:t>-</w:t>
      </w:r>
      <w:r>
        <w:rPr>
          <w:spacing w:val="-2"/>
        </w:rPr>
        <w:t>облачная</w:t>
      </w:r>
      <w:r>
        <w:tab/>
      </w:r>
      <w:r>
        <w:rPr>
          <w:spacing w:val="-2"/>
        </w:rPr>
        <w:t>платформа</w:t>
      </w:r>
      <w:r>
        <w:tab/>
      </w:r>
      <w:r>
        <w:rPr>
          <w:spacing w:val="-2"/>
        </w:rPr>
        <w:t>отображения</w:t>
      </w:r>
      <w:r>
        <w:tab/>
      </w:r>
      <w:r>
        <w:rPr>
          <w:spacing w:val="-2"/>
        </w:rPr>
        <w:t xml:space="preserve">верифицированного </w:t>
      </w:r>
      <w:r>
        <w:t>(подтвержденного)</w:t>
      </w:r>
      <w:r>
        <w:rPr>
          <w:spacing w:val="29"/>
        </w:rPr>
        <w:t xml:space="preserve"> </w:t>
      </w:r>
      <w:r>
        <w:t>цифрового</w:t>
      </w:r>
      <w:r>
        <w:rPr>
          <w:spacing w:val="32"/>
        </w:rPr>
        <w:t xml:space="preserve"> </w:t>
      </w:r>
      <w:r>
        <w:t>образовательного</w:t>
      </w:r>
      <w:r>
        <w:rPr>
          <w:spacing w:val="32"/>
        </w:rPr>
        <w:t xml:space="preserve"> </w:t>
      </w:r>
      <w:r>
        <w:t>контента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сервисов</w:t>
      </w:r>
      <w:r>
        <w:rPr>
          <w:spacing w:val="32"/>
        </w:rPr>
        <w:t xml:space="preserve"> </w:t>
      </w:r>
      <w:r>
        <w:t>АО</w:t>
      </w:r>
      <w:r>
        <w:rPr>
          <w:spacing w:val="36"/>
        </w:rPr>
        <w:t xml:space="preserve"> </w:t>
      </w:r>
      <w:r>
        <w:rPr>
          <w:spacing w:val="-2"/>
        </w:rPr>
        <w:t>«Издательство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«Просвещение»;</w:t>
      </w:r>
    </w:p>
    <w:p w14:paraId="11F6D55D">
      <w:pPr>
        <w:tabs>
          <w:tab w:val="left" w:pos="880"/>
        </w:tabs>
        <w:spacing w:before="0"/>
        <w:ind w:left="-660" w:leftChars="-300" w:right="0" w:firstLine="0" w:firstLineChars="0"/>
        <w:jc w:val="left"/>
        <w:rPr>
          <w:sz w:val="24"/>
        </w:rPr>
      </w:pPr>
      <w:r>
        <w:rPr>
          <w:b/>
          <w:sz w:val="24"/>
        </w:rPr>
        <w:t>«Мобильное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электронное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образование»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цифровая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среда</w:t>
      </w:r>
      <w:r>
        <w:rPr>
          <w:spacing w:val="40"/>
          <w:sz w:val="24"/>
        </w:rPr>
        <w:t xml:space="preserve"> </w:t>
      </w:r>
      <w:r>
        <w:rPr>
          <w:sz w:val="24"/>
        </w:rPr>
        <w:t>с интерактивными онлайн-курсами;</w:t>
      </w:r>
    </w:p>
    <w:p w14:paraId="28BF732D">
      <w:pPr>
        <w:tabs>
          <w:tab w:val="left" w:pos="880"/>
        </w:tabs>
        <w:spacing w:before="0"/>
        <w:ind w:left="-660" w:leftChars="-300" w:right="0" w:firstLine="0" w:firstLineChars="0"/>
        <w:jc w:val="left"/>
        <w:rPr>
          <w:sz w:val="24"/>
        </w:rPr>
      </w:pPr>
      <w:r>
        <w:rPr>
          <w:b/>
          <w:sz w:val="24"/>
        </w:rPr>
        <w:t>«Новая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школа»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онлайн-школа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ЕГЭ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предметам;</w:t>
      </w:r>
    </w:p>
    <w:p w14:paraId="40EFA84B">
      <w:pPr>
        <w:pStyle w:val="5"/>
        <w:tabs>
          <w:tab w:val="left" w:pos="880"/>
        </w:tabs>
        <w:ind w:left="-660" w:leftChars="-300" w:firstLine="0" w:firstLineChars="0"/>
        <w:jc w:val="left"/>
      </w:pPr>
      <w:r>
        <w:rPr>
          <w:b/>
        </w:rPr>
        <w:t>«Новый</w:t>
      </w:r>
      <w:r>
        <w:rPr>
          <w:b/>
          <w:spacing w:val="40"/>
        </w:rPr>
        <w:t xml:space="preserve"> </w:t>
      </w:r>
      <w:r>
        <w:rPr>
          <w:b/>
        </w:rPr>
        <w:t>диск»</w:t>
      </w:r>
      <w:r>
        <w:rPr>
          <w:b/>
          <w:spacing w:val="40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цифровая</w:t>
      </w:r>
      <w:r>
        <w:rPr>
          <w:spacing w:val="40"/>
        </w:rPr>
        <w:t xml:space="preserve"> </w:t>
      </w:r>
      <w:r>
        <w:t>образовательная</w:t>
      </w:r>
      <w:r>
        <w:rPr>
          <w:spacing w:val="40"/>
        </w:rPr>
        <w:t xml:space="preserve"> </w:t>
      </w:r>
      <w:r>
        <w:t>платформа.</w:t>
      </w:r>
      <w:r>
        <w:rPr>
          <w:spacing w:val="40"/>
        </w:rPr>
        <w:t xml:space="preserve"> </w:t>
      </w:r>
      <w:r>
        <w:t>Учебные</w:t>
      </w:r>
      <w:r>
        <w:rPr>
          <w:spacing w:val="38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для педагогов и школьников. Интерактивный Конструктор уроков и упражнений;</w:t>
      </w:r>
    </w:p>
    <w:p w14:paraId="4A396E5C">
      <w:pPr>
        <w:pStyle w:val="5"/>
        <w:tabs>
          <w:tab w:val="left" w:pos="880"/>
        </w:tabs>
        <w:ind w:left="-660" w:leftChars="-300" w:firstLine="0" w:firstLineChars="0"/>
        <w:jc w:val="left"/>
      </w:pPr>
      <w:r>
        <w:rPr>
          <w:b/>
        </w:rPr>
        <w:t>«Облако знаний» - и</w:t>
      </w:r>
      <w:r>
        <w:t>нтерактивные уроки и цифровые домашние задания, рабочие тетради, функциональная грамотность, подготовка к ЕГЭ, ОГЭ, ВПР;</w:t>
      </w:r>
    </w:p>
    <w:p w14:paraId="4F3DEF59">
      <w:pPr>
        <w:tabs>
          <w:tab w:val="left" w:pos="880"/>
        </w:tabs>
        <w:spacing w:before="0"/>
        <w:ind w:left="-660" w:leftChars="-300" w:right="0" w:firstLine="0" w:firstLineChars="0"/>
        <w:jc w:val="left"/>
        <w:rPr>
          <w:sz w:val="24"/>
        </w:rPr>
      </w:pPr>
      <w:r>
        <w:rPr>
          <w:b/>
          <w:sz w:val="24"/>
        </w:rPr>
        <w:t>«Фоксфорд»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крупнейшая</w:t>
      </w:r>
      <w:r>
        <w:rPr>
          <w:spacing w:val="-3"/>
          <w:sz w:val="24"/>
        </w:rPr>
        <w:t xml:space="preserve"> </w:t>
      </w:r>
      <w:r>
        <w:rPr>
          <w:sz w:val="24"/>
        </w:rPr>
        <w:t>онлайн-школа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14:paraId="17C5A6AB">
      <w:pPr>
        <w:pStyle w:val="5"/>
        <w:tabs>
          <w:tab w:val="left" w:pos="880"/>
          <w:tab w:val="left" w:pos="2980"/>
          <w:tab w:val="left" w:pos="3271"/>
          <w:tab w:val="left" w:pos="5800"/>
          <w:tab w:val="left" w:pos="6985"/>
          <w:tab w:val="left" w:pos="8000"/>
          <w:tab w:val="left" w:pos="8559"/>
        </w:tabs>
        <w:ind w:left="-660" w:leftChars="-300" w:right="170" w:firstLine="0" w:firstLineChars="0"/>
        <w:jc w:val="left"/>
      </w:pPr>
      <w:r>
        <w:rPr>
          <w:b/>
          <w:spacing w:val="-2"/>
        </w:rPr>
        <w:t>«Я-класс»</w:t>
      </w:r>
      <w:r>
        <w:rPr>
          <w:b/>
        </w:rPr>
        <w:tab/>
      </w:r>
      <w:r>
        <w:rPr>
          <w:b/>
          <w:spacing w:val="-10"/>
        </w:rPr>
        <w:t>-</w:t>
      </w:r>
      <w:r>
        <w:rPr>
          <w:b/>
        </w:rPr>
        <w:tab/>
      </w:r>
      <w:r>
        <w:rPr>
          <w:spacing w:val="-2"/>
        </w:rPr>
        <w:t>полнофункциональная</w:t>
      </w:r>
      <w:r>
        <w:tab/>
      </w:r>
      <w:r>
        <w:rPr>
          <w:spacing w:val="-2"/>
        </w:rPr>
        <w:t>цифровая</w:t>
      </w:r>
      <w:r>
        <w:tab/>
      </w:r>
      <w:r>
        <w:rPr>
          <w:spacing w:val="-2"/>
        </w:rPr>
        <w:t>система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образовательных организаций;</w:t>
      </w:r>
    </w:p>
    <w:p w14:paraId="67763EB5">
      <w:pPr>
        <w:pStyle w:val="5"/>
        <w:tabs>
          <w:tab w:val="left" w:pos="880"/>
          <w:tab w:val="left" w:pos="3168"/>
          <w:tab w:val="left" w:pos="3489"/>
          <w:tab w:val="left" w:pos="4710"/>
          <w:tab w:val="left" w:pos="6642"/>
          <w:tab w:val="left" w:pos="7443"/>
          <w:tab w:val="left" w:pos="8872"/>
          <w:tab w:val="left" w:pos="10186"/>
        </w:tabs>
        <w:ind w:left="-660" w:leftChars="-300" w:right="168" w:firstLine="0" w:firstLineChars="0"/>
        <w:jc w:val="left"/>
      </w:pPr>
      <w:r>
        <w:rPr>
          <w:spacing w:val="-2"/>
        </w:rPr>
        <w:t>«</w:t>
      </w:r>
      <w:r>
        <w:rPr>
          <w:b/>
          <w:spacing w:val="-2"/>
        </w:rPr>
        <w:t>Globallab»</w:t>
      </w:r>
      <w:r>
        <w:rPr>
          <w:b/>
        </w:rP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цифровая</w:t>
      </w:r>
      <w:r>
        <w:tab/>
      </w:r>
      <w:r>
        <w:rPr>
          <w:spacing w:val="-2"/>
        </w:rPr>
        <w:t>образовательная</w:t>
      </w:r>
      <w:r>
        <w:tab/>
      </w:r>
      <w:r>
        <w:rPr>
          <w:spacing w:val="-2"/>
        </w:rPr>
        <w:t>среда</w:t>
      </w:r>
      <w:r>
        <w:tab/>
      </w:r>
      <w:r>
        <w:rPr>
          <w:spacing w:val="-2"/>
        </w:rPr>
        <w:t>совместной</w:t>
      </w:r>
      <w:r>
        <w:tab/>
      </w:r>
      <w:r>
        <w:rPr>
          <w:spacing w:val="-2"/>
        </w:rPr>
        <w:t>проектной</w:t>
      </w:r>
      <w:r>
        <w:tab/>
      </w:r>
      <w:r>
        <w:rPr>
          <w:spacing w:val="-10"/>
        </w:rPr>
        <w:t xml:space="preserve">и </w:t>
      </w:r>
      <w:r>
        <w:t>исследовательской деятельности;</w:t>
      </w:r>
    </w:p>
    <w:p w14:paraId="370E369C">
      <w:pPr>
        <w:pStyle w:val="5"/>
        <w:tabs>
          <w:tab w:val="left" w:pos="880"/>
        </w:tabs>
        <w:ind w:left="-660" w:leftChars="-300" w:firstLine="0" w:firstLineChars="0"/>
        <w:jc w:val="left"/>
      </w:pPr>
      <w:r>
        <w:rPr>
          <w:b/>
        </w:rPr>
        <w:t xml:space="preserve">«IBLS» </w:t>
      </w:r>
      <w:r>
        <w:t>- интеллектуальная образовательная платформа</w:t>
      </w:r>
      <w:r>
        <w:rPr>
          <w:spacing w:val="-1"/>
        </w:rPr>
        <w:t xml:space="preserve"> </w:t>
      </w:r>
      <w:r>
        <w:t>для учеников и педагогов с библиотекой образовательного контента по ФГОС, семейное, заочное обучение;</w:t>
      </w:r>
    </w:p>
    <w:p w14:paraId="72347E4D">
      <w:pPr>
        <w:pStyle w:val="5"/>
        <w:tabs>
          <w:tab w:val="left" w:pos="880"/>
        </w:tabs>
        <w:ind w:left="-660" w:leftChars="-300" w:firstLine="0" w:firstLineChars="0"/>
        <w:jc w:val="left"/>
      </w:pPr>
      <w:r>
        <w:rPr>
          <w:b/>
        </w:rPr>
        <w:t>«iSMART»</w:t>
      </w:r>
      <w:r>
        <w:rPr>
          <w:b/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умный</w:t>
      </w:r>
      <w:r>
        <w:rPr>
          <w:spacing w:val="40"/>
        </w:rPr>
        <w:t xml:space="preserve"> </w:t>
      </w:r>
      <w:r>
        <w:t>тренажёр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повышения</w:t>
      </w:r>
      <w:r>
        <w:rPr>
          <w:spacing w:val="40"/>
        </w:rPr>
        <w:t xml:space="preserve"> </w:t>
      </w:r>
      <w:r>
        <w:t>оценок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русскому языку и математикае (1-4 класс);</w:t>
      </w:r>
    </w:p>
    <w:p w14:paraId="5F9CA18C">
      <w:pPr>
        <w:pStyle w:val="5"/>
        <w:tabs>
          <w:tab w:val="left" w:pos="880"/>
        </w:tabs>
        <w:ind w:left="-660" w:leftChars="-300" w:firstLine="0" w:firstLineChars="0"/>
        <w:jc w:val="left"/>
      </w:pPr>
      <w:r>
        <w:rPr>
          <w:b/>
        </w:rPr>
        <w:t>«Native</w:t>
      </w:r>
      <w:r>
        <w:rPr>
          <w:b/>
          <w:spacing w:val="40"/>
        </w:rPr>
        <w:t xml:space="preserve"> </w:t>
      </w:r>
      <w:r>
        <w:rPr>
          <w:b/>
        </w:rPr>
        <w:t>Class»</w:t>
      </w:r>
      <w:r>
        <w:rPr>
          <w:b/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cистема</w:t>
      </w:r>
      <w:r>
        <w:rPr>
          <w:spacing w:val="38"/>
        </w:rPr>
        <w:t xml:space="preserve"> </w:t>
      </w:r>
      <w:r>
        <w:t>цифровых</w:t>
      </w:r>
      <w:r>
        <w:rPr>
          <w:spacing w:val="40"/>
        </w:rPr>
        <w:t xml:space="preserve"> </w:t>
      </w:r>
      <w:r>
        <w:t>уроков</w:t>
      </w:r>
      <w:r>
        <w:rPr>
          <w:spacing w:val="38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английскому</w:t>
      </w:r>
      <w:r>
        <w:rPr>
          <w:spacing w:val="31"/>
        </w:rPr>
        <w:t xml:space="preserve"> </w:t>
      </w:r>
      <w:r>
        <w:t>языку,</w:t>
      </w:r>
      <w:r>
        <w:rPr>
          <w:spacing w:val="40"/>
        </w:rPr>
        <w:t xml:space="preserve"> </w:t>
      </w:r>
      <w:r>
        <w:t>обеспечивает успех ребёнка в школе, учит говорить и понимать английский как родной язык;</w:t>
      </w:r>
    </w:p>
    <w:p w14:paraId="72275708">
      <w:pPr>
        <w:pStyle w:val="5"/>
        <w:tabs>
          <w:tab w:val="left" w:pos="880"/>
        </w:tabs>
        <w:spacing w:before="3" w:line="237" w:lineRule="auto"/>
        <w:ind w:left="-660" w:leftChars="-300" w:firstLine="0" w:firstLineChars="0"/>
        <w:jc w:val="left"/>
      </w:pPr>
      <w:r>
        <w:t>«</w:t>
      </w:r>
      <w:r>
        <w:rPr>
          <w:b/>
        </w:rPr>
        <w:t>Stratum</w:t>
      </w:r>
      <w:r>
        <w:rPr>
          <w:b/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интеллектуальная</w:t>
      </w:r>
      <w:r>
        <w:rPr>
          <w:spacing w:val="80"/>
        </w:rPr>
        <w:t xml:space="preserve"> </w:t>
      </w:r>
      <w:r>
        <w:t>школа»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цифровая</w:t>
      </w:r>
      <w:r>
        <w:rPr>
          <w:spacing w:val="80"/>
        </w:rPr>
        <w:t xml:space="preserve"> </w:t>
      </w:r>
      <w:r>
        <w:t>образовательная</w:t>
      </w:r>
      <w:r>
        <w:rPr>
          <w:spacing w:val="80"/>
        </w:rPr>
        <w:t xml:space="preserve"> </w:t>
      </w:r>
      <w:r>
        <w:t>платформа (математика, физика). Интерактивные модели. Индивидуальная траектория обучения;</w:t>
      </w:r>
    </w:p>
    <w:p w14:paraId="7092FC96">
      <w:pPr>
        <w:pStyle w:val="5"/>
        <w:spacing w:before="27"/>
        <w:ind w:left="-660" w:leftChars="-300" w:firstLine="0" w:firstLineChars="0"/>
        <w:jc w:val="left"/>
      </w:pPr>
      <w:r>
        <w:rPr>
          <w:b/>
          <w:spacing w:val="-2"/>
        </w:rPr>
        <w:t>«UCHi.ru»</w:t>
      </w:r>
      <w:r>
        <w:rPr>
          <w:b/>
        </w:rPr>
        <w:tab/>
      </w:r>
      <w:r>
        <w:t>-</w:t>
      </w:r>
      <w:r>
        <w:rPr>
          <w:spacing w:val="80"/>
        </w:rPr>
        <w:t xml:space="preserve"> </w:t>
      </w:r>
      <w:r>
        <w:t>интерактивная</w:t>
      </w:r>
      <w:r>
        <w:rPr>
          <w:spacing w:val="80"/>
        </w:rPr>
        <w:t xml:space="preserve"> </w:t>
      </w:r>
      <w:r>
        <w:t>образовательная</w:t>
      </w:r>
      <w:r>
        <w:rPr>
          <w:spacing w:val="80"/>
        </w:rPr>
        <w:t xml:space="preserve"> </w:t>
      </w:r>
      <w:r>
        <w:t>онлайн</w:t>
      </w:r>
    </w:p>
    <w:p w14:paraId="5F45BCED">
      <w:pPr>
        <w:pStyle w:val="5"/>
        <w:tabs>
          <w:tab w:val="left" w:pos="880"/>
          <w:tab w:val="left" w:pos="2640"/>
          <w:tab w:val="left" w:pos="3011"/>
        </w:tabs>
        <w:spacing w:before="1"/>
        <w:ind w:left="0" w:leftChars="0" w:right="283" w:firstLine="0" w:firstLineChars="0"/>
        <w:jc w:val="left"/>
      </w:pPr>
    </w:p>
    <w:p w14:paraId="2671A8A8">
      <w:pPr>
        <w:pStyle w:val="5"/>
        <w:tabs>
          <w:tab w:val="left" w:pos="-440"/>
        </w:tabs>
        <w:spacing w:before="1"/>
        <w:ind w:left="-660" w:leftChars="-300" w:right="283" w:firstLine="240" w:firstLineChars="100"/>
        <w:jc w:val="left"/>
      </w:pPr>
      <w:r>
        <w:t xml:space="preserve">С 1 сентября 2022 года работает единый доступ к образовательным сервисам и цифровым учебным материалам для учеников, родителей и учителей – федеральная государственная информационная система Министерства просвещения Российской Федерации «Моя школа». Доступ к образовательному сервису может быть осуществлен с помощью портала Госуслуг </w:t>
      </w:r>
      <w:r>
        <w:fldChar w:fldCharType="begin"/>
      </w:r>
      <w:r>
        <w:instrText xml:space="preserve"> HYPERLINK "https://myschool.edu.ru/" \h </w:instrText>
      </w:r>
      <w:r>
        <w:fldChar w:fldCharType="separate"/>
      </w:r>
      <w:r>
        <w:rPr>
          <w:rFonts w:ascii="Calibri" w:hAnsi="Calibri"/>
          <w:b/>
          <w:color w:val="0000FF"/>
          <w:u w:val="single" w:color="0000FF"/>
        </w:rPr>
        <w:t>https://myschool.edu.ru</w:t>
      </w:r>
      <w:r>
        <w:rPr>
          <w:rFonts w:ascii="Calibri" w:hAnsi="Calibri"/>
          <w:b/>
          <w:color w:val="0000FF"/>
          <w:u w:val="single" w:color="0000FF"/>
        </w:rPr>
        <w:fldChar w:fldCharType="end"/>
      </w:r>
      <w:r>
        <w:rPr>
          <w:rFonts w:ascii="Calibri" w:hAnsi="Calibri"/>
          <w:b/>
          <w:color w:val="0000FF"/>
          <w:spacing w:val="40"/>
        </w:rPr>
        <w:t xml:space="preserve"> </w:t>
      </w:r>
      <w:r>
        <w:t xml:space="preserve">В системе представлены такие сервисы как Мои файлы. Электронный дневник. Библиотека. Сферум. РЭШ. </w:t>
      </w:r>
    </w:p>
    <w:p w14:paraId="1116327A">
      <w:pPr>
        <w:pStyle w:val="5"/>
        <w:tabs>
          <w:tab w:val="left" w:pos="0"/>
        </w:tabs>
        <w:ind w:left="-660" w:leftChars="-300" w:right="166" w:firstLine="120" w:firstLineChars="50"/>
        <w:jc w:val="left"/>
      </w:pPr>
      <w:r>
        <w:rPr>
          <w:color w:val="000000"/>
          <w:shd w:val="clear" w:color="auto" w:fill="F1F4F7"/>
        </w:rPr>
        <w:t>Мы видим, что цифровая информационная среда</w:t>
      </w:r>
      <w:r>
        <w:rPr>
          <w:color w:val="000000"/>
        </w:rPr>
        <w:t xml:space="preserve"> дает педагогам большие возможности п</w:t>
      </w:r>
      <w:r>
        <w:rPr>
          <w:color w:val="000000"/>
          <w:lang w:val="ru-RU"/>
        </w:rPr>
        <w:t>о</w:t>
      </w:r>
      <w:r>
        <w:rPr>
          <w:rFonts w:hint="default"/>
          <w:color w:val="000000"/>
          <w:lang w:val="ru-RU"/>
        </w:rPr>
        <w:t xml:space="preserve"> </w:t>
      </w:r>
      <w:r>
        <w:rPr>
          <w:color w:val="000000"/>
        </w:rPr>
        <w:t>использованию ЦОР в образовательном процессе, что способствует повышению качества образования.</w:t>
      </w:r>
    </w:p>
    <w:p w14:paraId="29214BE2">
      <w:pPr>
        <w:tabs>
          <w:tab w:val="left" w:pos="0"/>
        </w:tabs>
        <w:ind w:left="-660" w:leftChars="-300" w:firstLine="0" w:firstLineChars="0"/>
        <w:jc w:val="left"/>
      </w:pPr>
    </w:p>
    <w:sectPr>
      <w:pgSz w:w="11906" w:h="16838"/>
      <w:pgMar w:top="1440" w:right="108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682" w:hanging="360"/>
        <w:jc w:val="left"/>
      </w:pPr>
      <w:rPr>
        <w:rFonts w:hint="default"/>
        <w:spacing w:val="0"/>
        <w:w w:val="99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239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98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95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9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1">
    <w:nsid w:val="CF092B84"/>
    <w:multiLevelType w:val="multilevel"/>
    <w:tmpl w:val="CF092B84"/>
    <w:lvl w:ilvl="0" w:tentative="0">
      <w:start w:val="0"/>
      <w:numFmt w:val="bullet"/>
      <w:lvlText w:val="o"/>
      <w:lvlJc w:val="left"/>
      <w:pPr>
        <w:ind w:left="3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2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07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27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83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620" w:hanging="360"/>
      </w:pPr>
      <w:rPr>
        <w:rFonts w:hint="default"/>
        <w:lang w:val="ru-RU" w:eastAsia="en-US" w:bidi="ar-SA"/>
      </w:rPr>
    </w:lvl>
  </w:abstractNum>
  <w:abstractNum w:abstractNumId="2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ind w:left="1682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"/>
      <w:lvlJc w:val="left"/>
      <w:pPr>
        <w:ind w:left="239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98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95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9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3">
    <w:nsid w:val="59ADCABA"/>
    <w:multiLevelType w:val="multilevel"/>
    <w:tmpl w:val="59ADCABA"/>
    <w:lvl w:ilvl="0" w:tentative="0">
      <w:start w:val="0"/>
      <w:numFmt w:val="bullet"/>
      <w:lvlText w:val="o"/>
      <w:lvlJc w:val="left"/>
      <w:pPr>
        <w:ind w:left="74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07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11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A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96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96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List Paragraph"/>
    <w:basedOn w:val="1"/>
    <w:qFormat/>
    <w:uiPriority w:val="1"/>
    <w:pPr>
      <w:ind w:left="1682" w:hanging="360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7">
    <w:name w:val="Table Paragraph"/>
    <w:basedOn w:val="1"/>
    <w:qFormat/>
    <w:uiPriority w:val="1"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201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2024-10-05T06:49:39Z</dcterms:created>
  <dc:creator>Asus</dc:creator>
  <cp:lastModifiedBy>Asus</cp:lastModifiedBy>
  <dcterms:modified xsi:type="dcterms:W3CDTF">2024-10-05T10:41:40Z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38D54D8278E240C6A634A85469CD0840_12</vt:lpwstr>
  </property>
</Properties>
</file>