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E8" w:rsidRPr="00E423B7" w:rsidRDefault="00F30AE8" w:rsidP="0036119C">
      <w:pPr>
        <w:rPr>
          <w:sz w:val="16"/>
          <w:szCs w:val="16"/>
        </w:rPr>
      </w:pPr>
      <w:r w:rsidRPr="00E423B7">
        <w:rPr>
          <w:sz w:val="16"/>
          <w:szCs w:val="16"/>
        </w:rPr>
        <w:t xml:space="preserve">                                                                                                                     Пояснительная записка</w:t>
      </w:r>
    </w:p>
    <w:p w:rsidR="00F30AE8" w:rsidRPr="00E423B7" w:rsidRDefault="00F30AE8" w:rsidP="00E423B7">
      <w:pPr>
        <w:rPr>
          <w:sz w:val="16"/>
          <w:szCs w:val="16"/>
        </w:rPr>
      </w:pPr>
      <w:r w:rsidRPr="00E423B7">
        <w:rPr>
          <w:sz w:val="16"/>
          <w:szCs w:val="16"/>
        </w:rPr>
        <w:t xml:space="preserve">            </w:t>
      </w:r>
      <w:proofErr w:type="gramStart"/>
      <w:r w:rsidRPr="00E423B7">
        <w:rPr>
          <w:sz w:val="16"/>
          <w:szCs w:val="16"/>
        </w:rPr>
        <w:t>Рабочая программа по  физике</w:t>
      </w:r>
      <w:r w:rsidR="00E423B7" w:rsidRPr="00E423B7">
        <w:rPr>
          <w:sz w:val="16"/>
          <w:szCs w:val="16"/>
        </w:rPr>
        <w:t xml:space="preserve"> для  7-9 класса на 2020-2021 </w:t>
      </w:r>
      <w:proofErr w:type="spellStart"/>
      <w:r w:rsidR="00E423B7" w:rsidRPr="00E423B7">
        <w:rPr>
          <w:sz w:val="16"/>
          <w:szCs w:val="16"/>
        </w:rPr>
        <w:t>уч.г</w:t>
      </w:r>
      <w:proofErr w:type="spellEnd"/>
      <w:r w:rsidR="00E423B7" w:rsidRPr="00E423B7">
        <w:rPr>
          <w:sz w:val="16"/>
          <w:szCs w:val="16"/>
        </w:rPr>
        <w:t xml:space="preserve">. </w:t>
      </w:r>
      <w:r w:rsidRPr="00E423B7">
        <w:rPr>
          <w:sz w:val="16"/>
          <w:szCs w:val="16"/>
        </w:rPr>
        <w:t xml:space="preserve"> составлена в соответствии с Законом «Об образовании в РФ» № 273 – ФЗ от 29.12.2012 г, на основе Федерального Государственного образовательного стандарта основного общего образования, утверждённого приказом Министерства образования и науки РФ  №1897 от 17.12. 2010 г. «Об утверждении федерального компонента государственных образовательных стандартов начального общего, основного общего и среднего (полного</w:t>
      </w:r>
      <w:proofErr w:type="gramEnd"/>
      <w:r w:rsidRPr="00E423B7">
        <w:rPr>
          <w:sz w:val="16"/>
          <w:szCs w:val="16"/>
        </w:rPr>
        <w:t>) общего образования», основной образовательной программы МАОУ «СОШ №1», учебно</w:t>
      </w:r>
      <w:r w:rsidR="0036119C" w:rsidRPr="00E423B7">
        <w:rPr>
          <w:sz w:val="16"/>
          <w:szCs w:val="16"/>
        </w:rPr>
        <w:t>го пл</w:t>
      </w:r>
      <w:r w:rsidR="00F13BFC" w:rsidRPr="00E423B7">
        <w:rPr>
          <w:sz w:val="16"/>
          <w:szCs w:val="16"/>
        </w:rPr>
        <w:t>ана  МАОУ «СОШ № 1» на 2020-2021</w:t>
      </w:r>
      <w:r w:rsidRPr="00E423B7">
        <w:rPr>
          <w:sz w:val="16"/>
          <w:szCs w:val="16"/>
        </w:rPr>
        <w:t xml:space="preserve"> учебный год и календарного учебног</w:t>
      </w:r>
      <w:r w:rsidR="0036119C" w:rsidRPr="00E423B7">
        <w:rPr>
          <w:sz w:val="16"/>
          <w:szCs w:val="16"/>
        </w:rPr>
        <w:t xml:space="preserve">о графика МАОУ «СОШ № 1» на </w:t>
      </w:r>
      <w:r w:rsidR="00F13BFC" w:rsidRPr="00E423B7">
        <w:rPr>
          <w:sz w:val="16"/>
          <w:szCs w:val="16"/>
        </w:rPr>
        <w:t>2020-2021</w:t>
      </w:r>
      <w:r w:rsidRPr="00E423B7">
        <w:rPr>
          <w:sz w:val="16"/>
          <w:szCs w:val="16"/>
        </w:rPr>
        <w:t xml:space="preserve"> учебный год, с учетом авторской программы   программой «Планирование учебного материала Физика 7 – 9 классы», авторской программой Е.М. </w:t>
      </w:r>
      <w:proofErr w:type="spellStart"/>
      <w:r w:rsidRPr="00E423B7">
        <w:rPr>
          <w:sz w:val="16"/>
          <w:szCs w:val="16"/>
        </w:rPr>
        <w:t>Гутник</w:t>
      </w:r>
      <w:proofErr w:type="spellEnd"/>
      <w:r w:rsidRPr="00E423B7">
        <w:rPr>
          <w:sz w:val="16"/>
          <w:szCs w:val="16"/>
        </w:rPr>
        <w:t xml:space="preserve">, А.В. </w:t>
      </w:r>
      <w:proofErr w:type="spellStart"/>
      <w:r w:rsidRPr="00E423B7">
        <w:rPr>
          <w:sz w:val="16"/>
          <w:szCs w:val="16"/>
        </w:rPr>
        <w:t>Перышкин</w:t>
      </w:r>
      <w:proofErr w:type="spellEnd"/>
      <w:r w:rsidRPr="00E423B7">
        <w:rPr>
          <w:sz w:val="16"/>
          <w:szCs w:val="16"/>
        </w:rPr>
        <w:t>.  Программы для общеобразовательных учреждений. Физика. Астрономия.7-11 классы / составители В.А. Коровин, В.А. Орлов.- М.: Дрофа, 2010. – 334с.\</w:t>
      </w:r>
    </w:p>
    <w:p w:rsidR="00F30AE8" w:rsidRPr="00E423B7" w:rsidRDefault="00F30AE8" w:rsidP="00E423B7">
      <w:pPr>
        <w:rPr>
          <w:sz w:val="16"/>
          <w:szCs w:val="16"/>
        </w:rPr>
      </w:pPr>
      <w:r w:rsidRPr="00E423B7">
        <w:rPr>
          <w:sz w:val="16"/>
          <w:szCs w:val="16"/>
        </w:rPr>
        <w:t>- реализуется посредством УМК:</w:t>
      </w:r>
    </w:p>
    <w:p w:rsidR="00F30AE8" w:rsidRPr="00E423B7" w:rsidRDefault="00F30AE8" w:rsidP="00E423B7">
      <w:pPr>
        <w:rPr>
          <w:sz w:val="16"/>
          <w:szCs w:val="16"/>
        </w:rPr>
      </w:pPr>
      <w:r w:rsidRPr="00E423B7">
        <w:rPr>
          <w:sz w:val="16"/>
          <w:szCs w:val="16"/>
        </w:rPr>
        <w:t xml:space="preserve">1. Учебник: А.В. </w:t>
      </w:r>
      <w:proofErr w:type="spellStart"/>
      <w:r w:rsidRPr="00E423B7">
        <w:rPr>
          <w:sz w:val="16"/>
          <w:szCs w:val="16"/>
        </w:rPr>
        <w:t>Пёрышкин</w:t>
      </w:r>
      <w:proofErr w:type="spellEnd"/>
      <w:r w:rsidRPr="00E423B7">
        <w:rPr>
          <w:sz w:val="16"/>
          <w:szCs w:val="16"/>
        </w:rPr>
        <w:t>, «Физика 7 класс», М., «дрофа», 2010г.</w:t>
      </w:r>
      <w:r w:rsidR="0036119C" w:rsidRPr="00E423B7">
        <w:rPr>
          <w:sz w:val="16"/>
          <w:szCs w:val="16"/>
        </w:rPr>
        <w:t xml:space="preserve"> А.В. </w:t>
      </w:r>
      <w:proofErr w:type="spellStart"/>
      <w:r w:rsidR="0036119C" w:rsidRPr="00E423B7">
        <w:rPr>
          <w:sz w:val="16"/>
          <w:szCs w:val="16"/>
        </w:rPr>
        <w:t>Пёрышкин</w:t>
      </w:r>
      <w:proofErr w:type="spellEnd"/>
      <w:r w:rsidR="0036119C" w:rsidRPr="00E423B7">
        <w:rPr>
          <w:sz w:val="16"/>
          <w:szCs w:val="16"/>
        </w:rPr>
        <w:t>, «Физика 8 класс», М., «дрофа», 2010г.</w:t>
      </w:r>
      <w:proofErr w:type="gramStart"/>
      <w:r w:rsidR="00746BF0" w:rsidRPr="00E423B7">
        <w:rPr>
          <w:sz w:val="16"/>
          <w:szCs w:val="16"/>
        </w:rPr>
        <w:t xml:space="preserve"> :</w:t>
      </w:r>
      <w:proofErr w:type="gramEnd"/>
      <w:r w:rsidR="00746BF0" w:rsidRPr="00E423B7">
        <w:rPr>
          <w:sz w:val="16"/>
          <w:szCs w:val="16"/>
        </w:rPr>
        <w:t xml:space="preserve"> А.В. </w:t>
      </w:r>
      <w:proofErr w:type="spellStart"/>
      <w:r w:rsidR="00746BF0" w:rsidRPr="00E423B7">
        <w:rPr>
          <w:sz w:val="16"/>
          <w:szCs w:val="16"/>
        </w:rPr>
        <w:t>Пёрышкин</w:t>
      </w:r>
      <w:proofErr w:type="spellEnd"/>
      <w:r w:rsidR="00746BF0" w:rsidRPr="00E423B7">
        <w:rPr>
          <w:sz w:val="16"/>
          <w:szCs w:val="16"/>
        </w:rPr>
        <w:t>, «Физика 9 класс»,</w:t>
      </w:r>
    </w:p>
    <w:p w:rsidR="00F30AE8" w:rsidRPr="00E423B7" w:rsidRDefault="00F30AE8" w:rsidP="00E423B7">
      <w:pPr>
        <w:rPr>
          <w:sz w:val="16"/>
          <w:szCs w:val="16"/>
        </w:rPr>
      </w:pPr>
      <w:r w:rsidRPr="00E423B7">
        <w:rPr>
          <w:sz w:val="16"/>
          <w:szCs w:val="16"/>
        </w:rPr>
        <w:t xml:space="preserve">2. </w:t>
      </w:r>
      <w:proofErr w:type="spellStart"/>
      <w:r w:rsidRPr="00E423B7">
        <w:rPr>
          <w:sz w:val="16"/>
          <w:szCs w:val="16"/>
        </w:rPr>
        <w:t>Е.М.Гутник</w:t>
      </w:r>
      <w:proofErr w:type="spellEnd"/>
      <w:r w:rsidRPr="00E423B7">
        <w:rPr>
          <w:sz w:val="16"/>
          <w:szCs w:val="16"/>
        </w:rPr>
        <w:t xml:space="preserve">, Тематическое планирование к учебнику А.В. </w:t>
      </w:r>
      <w:proofErr w:type="spellStart"/>
      <w:r w:rsidRPr="00E423B7">
        <w:rPr>
          <w:sz w:val="16"/>
          <w:szCs w:val="16"/>
        </w:rPr>
        <w:t>Пёрышкина</w:t>
      </w:r>
      <w:proofErr w:type="spellEnd"/>
      <w:r w:rsidRPr="00E423B7">
        <w:rPr>
          <w:sz w:val="16"/>
          <w:szCs w:val="16"/>
        </w:rPr>
        <w:t xml:space="preserve"> «Физика7-9 класс», М., «дрофа», 2002 г.</w:t>
      </w:r>
    </w:p>
    <w:p w:rsidR="00F30AE8" w:rsidRPr="00E423B7" w:rsidRDefault="00F30AE8" w:rsidP="00E423B7">
      <w:pPr>
        <w:rPr>
          <w:sz w:val="16"/>
          <w:szCs w:val="16"/>
        </w:rPr>
      </w:pPr>
      <w:r w:rsidRPr="00E423B7">
        <w:rPr>
          <w:sz w:val="16"/>
          <w:szCs w:val="16"/>
        </w:rPr>
        <w:t xml:space="preserve">З. </w:t>
      </w:r>
      <w:proofErr w:type="spellStart"/>
      <w:r w:rsidRPr="00E423B7">
        <w:rPr>
          <w:sz w:val="16"/>
          <w:szCs w:val="16"/>
        </w:rPr>
        <w:t>В.Н.Лукашик</w:t>
      </w:r>
      <w:proofErr w:type="spellEnd"/>
      <w:r w:rsidRPr="00E423B7">
        <w:rPr>
          <w:sz w:val="16"/>
          <w:szCs w:val="16"/>
        </w:rPr>
        <w:t xml:space="preserve"> «Сборник задач по физике для 7-9 </w:t>
      </w:r>
      <w:proofErr w:type="spellStart"/>
      <w:r w:rsidRPr="00E423B7">
        <w:rPr>
          <w:sz w:val="16"/>
          <w:szCs w:val="16"/>
        </w:rPr>
        <w:t>кл</w:t>
      </w:r>
      <w:proofErr w:type="spellEnd"/>
      <w:r w:rsidRPr="00E423B7">
        <w:rPr>
          <w:sz w:val="16"/>
          <w:szCs w:val="16"/>
        </w:rPr>
        <w:t>.» М., «Просвещение», 2000 г.</w:t>
      </w:r>
    </w:p>
    <w:p w:rsidR="00E423B7" w:rsidRDefault="00F30AE8" w:rsidP="00E423B7">
      <w:pPr>
        <w:rPr>
          <w:sz w:val="16"/>
          <w:szCs w:val="16"/>
        </w:rPr>
      </w:pPr>
      <w:r w:rsidRPr="00E423B7">
        <w:rPr>
          <w:sz w:val="16"/>
          <w:szCs w:val="16"/>
        </w:rPr>
        <w:t>4.Дидактические материалы «Физика-7</w:t>
      </w:r>
      <w:r w:rsidR="00746BF0" w:rsidRPr="00E423B7">
        <w:rPr>
          <w:sz w:val="16"/>
          <w:szCs w:val="16"/>
        </w:rPr>
        <w:t xml:space="preserve"> -9</w:t>
      </w:r>
      <w:r w:rsidRPr="00E423B7">
        <w:rPr>
          <w:sz w:val="16"/>
          <w:szCs w:val="16"/>
        </w:rPr>
        <w:t xml:space="preserve"> класс» </w:t>
      </w:r>
      <w:proofErr w:type="spellStart"/>
      <w:r w:rsidRPr="00E423B7">
        <w:rPr>
          <w:sz w:val="16"/>
          <w:szCs w:val="16"/>
        </w:rPr>
        <w:t>А.Е.Марон</w:t>
      </w:r>
      <w:proofErr w:type="spellEnd"/>
      <w:r w:rsidRPr="00E423B7">
        <w:rPr>
          <w:sz w:val="16"/>
          <w:szCs w:val="16"/>
        </w:rPr>
        <w:t xml:space="preserve">, </w:t>
      </w:r>
      <w:proofErr w:type="spellStart"/>
      <w:r w:rsidRPr="00E423B7">
        <w:rPr>
          <w:sz w:val="16"/>
          <w:szCs w:val="16"/>
        </w:rPr>
        <w:t>Е.А.Марон</w:t>
      </w:r>
      <w:proofErr w:type="spellEnd"/>
      <w:r w:rsidRPr="00E423B7">
        <w:rPr>
          <w:sz w:val="16"/>
          <w:szCs w:val="16"/>
        </w:rPr>
        <w:t>, «Дрофа» 2007 год.</w:t>
      </w:r>
      <w:r w:rsidR="0036119C" w:rsidRPr="00E423B7">
        <w:rPr>
          <w:sz w:val="16"/>
          <w:szCs w:val="16"/>
        </w:rPr>
        <w:t xml:space="preserve"> «Физика-8 класс» </w:t>
      </w:r>
      <w:proofErr w:type="spellStart"/>
      <w:r w:rsidR="0036119C" w:rsidRPr="00E423B7">
        <w:rPr>
          <w:sz w:val="16"/>
          <w:szCs w:val="16"/>
        </w:rPr>
        <w:t>А.Е.Марон</w:t>
      </w:r>
      <w:proofErr w:type="spellEnd"/>
    </w:p>
    <w:p w:rsidR="00933D39" w:rsidRPr="00E423B7" w:rsidRDefault="006D191A" w:rsidP="00E423B7">
      <w:pPr>
        <w:rPr>
          <w:sz w:val="16"/>
          <w:szCs w:val="16"/>
        </w:rPr>
      </w:pPr>
      <w:r w:rsidRPr="00E423B7">
        <w:rPr>
          <w:rFonts w:ascii="Times New Roman" w:eastAsia="Times New Roman" w:hAnsi="Times New Roman" w:cs="Times New Roman"/>
          <w:b/>
          <w:sz w:val="16"/>
          <w:szCs w:val="16"/>
          <w:lang w:eastAsia="ru-RU"/>
        </w:rPr>
        <w:t xml:space="preserve"> </w:t>
      </w:r>
      <w:r w:rsidR="00F81668" w:rsidRPr="00E423B7">
        <w:rPr>
          <w:rFonts w:ascii="Times New Roman" w:eastAsia="Times New Roman" w:hAnsi="Times New Roman" w:cs="Times New Roman"/>
          <w:iCs/>
          <w:sz w:val="16"/>
          <w:szCs w:val="16"/>
          <w:lang w:eastAsia="zh-CN"/>
        </w:rPr>
        <w:t>Программа по физике для 7</w:t>
      </w:r>
      <w:r w:rsidR="005660A4" w:rsidRPr="00E423B7">
        <w:rPr>
          <w:rFonts w:ascii="Times New Roman" w:eastAsia="Times New Roman" w:hAnsi="Times New Roman" w:cs="Times New Roman"/>
          <w:iCs/>
          <w:sz w:val="16"/>
          <w:szCs w:val="16"/>
          <w:lang w:eastAsia="zh-CN"/>
        </w:rPr>
        <w:t>-9</w:t>
      </w:r>
      <w:r w:rsidR="00F81668" w:rsidRPr="00E423B7">
        <w:rPr>
          <w:rFonts w:ascii="Times New Roman" w:eastAsia="Times New Roman" w:hAnsi="Times New Roman" w:cs="Times New Roman"/>
          <w:iCs/>
          <w:sz w:val="16"/>
          <w:szCs w:val="16"/>
          <w:lang w:eastAsia="zh-CN"/>
        </w:rPr>
        <w:t xml:space="preserve"> класс</w:t>
      </w:r>
      <w:r w:rsidR="00113878" w:rsidRPr="00E423B7">
        <w:rPr>
          <w:rFonts w:ascii="Times New Roman" w:eastAsia="Times New Roman" w:hAnsi="Times New Roman" w:cs="Times New Roman"/>
          <w:iCs/>
          <w:sz w:val="16"/>
          <w:szCs w:val="16"/>
          <w:lang w:eastAsia="zh-CN"/>
        </w:rPr>
        <w:t>ов</w:t>
      </w:r>
      <w:r w:rsidR="00F81668" w:rsidRPr="00E423B7">
        <w:rPr>
          <w:rFonts w:ascii="Times New Roman" w:eastAsia="Times New Roman" w:hAnsi="Times New Roman" w:cs="Times New Roman"/>
          <w:iCs/>
          <w:sz w:val="16"/>
          <w:szCs w:val="16"/>
          <w:lang w:eastAsia="zh-CN"/>
        </w:rPr>
        <w:t xml:space="preserve"> рассчитана на</w:t>
      </w:r>
      <w:r w:rsidR="005660A4" w:rsidRPr="00E423B7">
        <w:rPr>
          <w:rFonts w:ascii="Times New Roman" w:eastAsia="Times New Roman" w:hAnsi="Times New Roman" w:cs="Times New Roman"/>
          <w:b/>
          <w:color w:val="000000"/>
          <w:sz w:val="16"/>
          <w:szCs w:val="16"/>
          <w:lang w:eastAsia="zh-CN"/>
        </w:rPr>
        <w:t xml:space="preserve"> 210</w:t>
      </w:r>
      <w:r w:rsidR="00F81668" w:rsidRPr="00E423B7">
        <w:rPr>
          <w:rFonts w:ascii="Times New Roman" w:eastAsia="Times New Roman" w:hAnsi="Times New Roman" w:cs="Times New Roman"/>
          <w:b/>
          <w:color w:val="000000"/>
          <w:sz w:val="16"/>
          <w:szCs w:val="16"/>
          <w:lang w:eastAsia="zh-CN"/>
        </w:rPr>
        <w:t>часов</w:t>
      </w:r>
      <w:r w:rsidR="007E33E4" w:rsidRPr="00E423B7">
        <w:rPr>
          <w:rFonts w:ascii="Times New Roman" w:eastAsia="Times New Roman" w:hAnsi="Times New Roman" w:cs="Times New Roman"/>
          <w:color w:val="000000"/>
          <w:sz w:val="16"/>
          <w:szCs w:val="16"/>
          <w:lang w:eastAsia="zh-CN"/>
        </w:rPr>
        <w:t xml:space="preserve"> (2 ча</w:t>
      </w:r>
      <w:r w:rsidR="00F81668" w:rsidRPr="00E423B7">
        <w:rPr>
          <w:rFonts w:ascii="Times New Roman" w:eastAsia="Times New Roman" w:hAnsi="Times New Roman" w:cs="Times New Roman"/>
          <w:color w:val="000000"/>
          <w:sz w:val="16"/>
          <w:szCs w:val="16"/>
          <w:lang w:eastAsia="zh-CN"/>
        </w:rPr>
        <w:t>са в неделю, 35 учебных недель)</w:t>
      </w:r>
      <w:r w:rsidR="00113878" w:rsidRPr="00E423B7">
        <w:rPr>
          <w:rFonts w:ascii="Times New Roman" w:eastAsia="Times New Roman" w:hAnsi="Times New Roman" w:cs="Times New Roman"/>
          <w:color w:val="000000"/>
          <w:sz w:val="16"/>
          <w:szCs w:val="16"/>
          <w:lang w:eastAsia="zh-CN"/>
        </w:rPr>
        <w:t xml:space="preserve"> в каждом классе</w:t>
      </w:r>
      <w:r w:rsidR="007E33E4" w:rsidRPr="00E423B7">
        <w:rPr>
          <w:rFonts w:ascii="Times New Roman" w:eastAsia="Times New Roman" w:hAnsi="Times New Roman" w:cs="Times New Roman"/>
          <w:color w:val="000000"/>
          <w:sz w:val="16"/>
          <w:szCs w:val="16"/>
          <w:lang w:eastAsia="zh-CN"/>
        </w:rPr>
        <w:t xml:space="preserve">. </w:t>
      </w:r>
      <w:r w:rsidR="00F81668" w:rsidRPr="00E423B7">
        <w:rPr>
          <w:rFonts w:ascii="Times New Roman" w:eastAsia="Times New Roman" w:hAnsi="Times New Roman" w:cs="Times New Roman"/>
          <w:sz w:val="16"/>
          <w:szCs w:val="16"/>
          <w:lang w:eastAsia="zh-CN"/>
        </w:rPr>
        <w:t>Но согласн</w:t>
      </w:r>
      <w:r w:rsidR="003A421C" w:rsidRPr="00E423B7">
        <w:rPr>
          <w:rFonts w:ascii="Times New Roman" w:eastAsia="Times New Roman" w:hAnsi="Times New Roman" w:cs="Times New Roman"/>
          <w:sz w:val="16"/>
          <w:szCs w:val="16"/>
          <w:lang w:eastAsia="zh-CN"/>
        </w:rPr>
        <w:t>о календарному графику работы МАОУ «СОШ 1</w:t>
      </w:r>
      <w:r w:rsidR="00F13BFC" w:rsidRPr="00E423B7">
        <w:rPr>
          <w:rFonts w:ascii="Times New Roman" w:eastAsia="Times New Roman" w:hAnsi="Times New Roman" w:cs="Times New Roman"/>
          <w:sz w:val="16"/>
          <w:szCs w:val="16"/>
          <w:lang w:eastAsia="zh-CN"/>
        </w:rPr>
        <w:t>» в 2020-2021</w:t>
      </w:r>
      <w:r w:rsidR="00F81668" w:rsidRPr="00E423B7">
        <w:rPr>
          <w:rFonts w:ascii="Times New Roman" w:eastAsia="Times New Roman" w:hAnsi="Times New Roman" w:cs="Times New Roman"/>
          <w:sz w:val="16"/>
          <w:szCs w:val="16"/>
          <w:lang w:eastAsia="zh-CN"/>
        </w:rPr>
        <w:t xml:space="preserve"> учебном году предусмотрено 34 учебные недели, поэтому  общее количество часов для изучения ку</w:t>
      </w:r>
      <w:r w:rsidR="00CE596A" w:rsidRPr="00E423B7">
        <w:rPr>
          <w:rFonts w:ascii="Times New Roman" w:eastAsia="Times New Roman" w:hAnsi="Times New Roman" w:cs="Times New Roman"/>
          <w:sz w:val="16"/>
          <w:szCs w:val="16"/>
          <w:lang w:eastAsia="zh-CN"/>
        </w:rPr>
        <w:t>рса физики в 7 классе – 68часов</w:t>
      </w:r>
      <w:r w:rsidR="00113878" w:rsidRPr="00E423B7">
        <w:rPr>
          <w:rFonts w:ascii="Times New Roman" w:eastAsia="Times New Roman" w:hAnsi="Times New Roman" w:cs="Times New Roman"/>
          <w:sz w:val="16"/>
          <w:szCs w:val="16"/>
          <w:lang w:eastAsia="zh-CN"/>
        </w:rPr>
        <w:t>, в 8 классе -68часов</w:t>
      </w:r>
      <w:r w:rsidR="00CE596A" w:rsidRPr="00E423B7">
        <w:rPr>
          <w:rFonts w:ascii="Times New Roman" w:eastAsia="Times New Roman" w:hAnsi="Times New Roman" w:cs="Times New Roman"/>
          <w:sz w:val="16"/>
          <w:szCs w:val="16"/>
          <w:lang w:eastAsia="zh-CN"/>
        </w:rPr>
        <w:t xml:space="preserve"> </w:t>
      </w:r>
      <w:r w:rsidR="00933D39" w:rsidRPr="00E423B7">
        <w:rPr>
          <w:rFonts w:ascii="Times New Roman" w:eastAsia="Times New Roman" w:hAnsi="Times New Roman" w:cs="Times New Roman"/>
          <w:sz w:val="16"/>
          <w:szCs w:val="16"/>
          <w:lang w:eastAsia="zh-CN"/>
        </w:rPr>
        <w:t xml:space="preserve"> </w:t>
      </w:r>
      <w:r w:rsidR="005660A4" w:rsidRPr="00E423B7">
        <w:rPr>
          <w:rFonts w:ascii="Times New Roman" w:eastAsia="Times New Roman" w:hAnsi="Times New Roman" w:cs="Times New Roman"/>
          <w:sz w:val="16"/>
          <w:szCs w:val="16"/>
          <w:lang w:eastAsia="zh-CN"/>
        </w:rPr>
        <w:t xml:space="preserve"> и 68 в 9 классе.</w:t>
      </w:r>
    </w:p>
    <w:p w:rsidR="00411B1F" w:rsidRPr="00E423B7" w:rsidRDefault="007E33E4" w:rsidP="00E423B7">
      <w:pPr>
        <w:pStyle w:val="1"/>
        <w:rPr>
          <w:rFonts w:ascii="Times New Roman" w:eastAsia="Times New Roman" w:hAnsi="Times New Roman" w:cs="Times New Roman"/>
          <w:sz w:val="16"/>
          <w:szCs w:val="16"/>
          <w:lang w:eastAsia="ru-RU"/>
        </w:rPr>
      </w:pPr>
      <w:r w:rsidRPr="00E423B7">
        <w:rPr>
          <w:rFonts w:ascii="Times New Roman" w:hAnsi="Times New Roman" w:cs="Times New Roman"/>
          <w:sz w:val="16"/>
          <w:szCs w:val="16"/>
        </w:rPr>
        <w:t>ПЛАНИРУЕМЫЕ РЕЗУЛЬТАТЫ ОСВОЕНИЯ  КУРСА</w:t>
      </w:r>
      <w:r w:rsidR="0063296F" w:rsidRPr="00E423B7">
        <w:rPr>
          <w:rFonts w:ascii="Times New Roman" w:hAnsi="Times New Roman" w:cs="Times New Roman"/>
          <w:sz w:val="16"/>
          <w:szCs w:val="16"/>
        </w:rPr>
        <w:t xml:space="preserve"> ФИЗИКИ В 7</w:t>
      </w:r>
      <w:r w:rsidR="00DC5A09" w:rsidRPr="00E423B7">
        <w:rPr>
          <w:rFonts w:ascii="Times New Roman" w:hAnsi="Times New Roman" w:cs="Times New Roman"/>
          <w:sz w:val="16"/>
          <w:szCs w:val="16"/>
        </w:rPr>
        <w:t>-8 КЛАССАХ</w:t>
      </w:r>
    </w:p>
    <w:p w:rsidR="00411B1F" w:rsidRPr="00E423B7" w:rsidRDefault="00411B1F" w:rsidP="00E423B7">
      <w:pPr>
        <w:pStyle w:val="1"/>
        <w:rPr>
          <w:rFonts w:ascii="Times New Roman" w:hAnsi="Times New Roman" w:cs="Times New Roman"/>
          <w:sz w:val="16"/>
          <w:szCs w:val="16"/>
        </w:rPr>
      </w:pPr>
      <w:r w:rsidRPr="00E423B7">
        <w:rPr>
          <w:rFonts w:ascii="Times New Roman" w:hAnsi="Times New Roman" w:cs="Times New Roman"/>
          <w:sz w:val="16"/>
          <w:szCs w:val="16"/>
        </w:rPr>
        <w:t xml:space="preserve">Личностные, </w:t>
      </w:r>
      <w:proofErr w:type="spellStart"/>
      <w:r w:rsidRPr="00E423B7">
        <w:rPr>
          <w:rFonts w:ascii="Times New Roman" w:hAnsi="Times New Roman" w:cs="Times New Roman"/>
          <w:sz w:val="16"/>
          <w:szCs w:val="16"/>
        </w:rPr>
        <w:t>метапредметные</w:t>
      </w:r>
      <w:proofErr w:type="spellEnd"/>
      <w:r w:rsidRPr="00E423B7">
        <w:rPr>
          <w:rFonts w:ascii="Times New Roman" w:hAnsi="Times New Roman" w:cs="Times New Roman"/>
          <w:sz w:val="16"/>
          <w:szCs w:val="16"/>
        </w:rPr>
        <w:t xml:space="preserve"> и предметные результаты </w:t>
      </w:r>
      <w:r w:rsidRPr="00E423B7">
        <w:rPr>
          <w:rFonts w:ascii="Times New Roman" w:hAnsi="Times New Roman" w:cs="Times New Roman"/>
          <w:sz w:val="16"/>
          <w:szCs w:val="16"/>
        </w:rPr>
        <w:br/>
        <w:t>освоения содержания курса</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В примерной программе по физике для 7</w:t>
      </w:r>
      <w:r w:rsidR="005660A4" w:rsidRPr="00E423B7">
        <w:rPr>
          <w:rFonts w:ascii="Times New Roman" w:hAnsi="Times New Roman" w:cs="Times New Roman"/>
          <w:sz w:val="16"/>
          <w:szCs w:val="16"/>
        </w:rPr>
        <w:t>-9</w:t>
      </w:r>
      <w:r w:rsidR="00113878" w:rsidRPr="00E423B7">
        <w:rPr>
          <w:rFonts w:ascii="Times New Roman" w:hAnsi="Times New Roman" w:cs="Times New Roman"/>
          <w:sz w:val="16"/>
          <w:szCs w:val="16"/>
        </w:rPr>
        <w:t xml:space="preserve"> классов</w:t>
      </w:r>
      <w:r w:rsidRPr="00E423B7">
        <w:rPr>
          <w:rFonts w:ascii="Times New Roman" w:hAnsi="Times New Roman" w:cs="Times New Roman"/>
          <w:sz w:val="16"/>
          <w:szCs w:val="16"/>
        </w:rPr>
        <w:t>,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b/>
          <w:bCs/>
          <w:sz w:val="16"/>
          <w:szCs w:val="16"/>
        </w:rPr>
        <w:t>Личностными результатами</w:t>
      </w:r>
      <w:r w:rsidRPr="00E423B7">
        <w:rPr>
          <w:rFonts w:ascii="Times New Roman" w:hAnsi="Times New Roman" w:cs="Times New Roman"/>
          <w:sz w:val="16"/>
          <w:szCs w:val="16"/>
        </w:rPr>
        <w:t xml:space="preserve"> обучения физике в </w:t>
      </w:r>
      <w:r w:rsidR="00CA1897" w:rsidRPr="00E423B7">
        <w:rPr>
          <w:rFonts w:ascii="Times New Roman" w:hAnsi="Times New Roman" w:cs="Times New Roman"/>
          <w:sz w:val="16"/>
          <w:szCs w:val="16"/>
        </w:rPr>
        <w:t xml:space="preserve"> 7</w:t>
      </w:r>
      <w:r w:rsidR="005660A4" w:rsidRPr="00E423B7">
        <w:rPr>
          <w:rFonts w:ascii="Times New Roman" w:hAnsi="Times New Roman" w:cs="Times New Roman"/>
          <w:sz w:val="16"/>
          <w:szCs w:val="16"/>
        </w:rPr>
        <w:t>-9</w:t>
      </w:r>
      <w:r w:rsidR="00113878" w:rsidRPr="00E423B7">
        <w:rPr>
          <w:rFonts w:ascii="Times New Roman" w:hAnsi="Times New Roman" w:cs="Times New Roman"/>
          <w:sz w:val="16"/>
          <w:szCs w:val="16"/>
        </w:rPr>
        <w:t>классах</w:t>
      </w:r>
      <w:r w:rsidR="00CA1897" w:rsidRPr="00E423B7">
        <w:rPr>
          <w:rFonts w:ascii="Times New Roman" w:hAnsi="Times New Roman" w:cs="Times New Roman"/>
          <w:sz w:val="16"/>
          <w:szCs w:val="16"/>
        </w:rPr>
        <w:t xml:space="preserve"> </w:t>
      </w:r>
      <w:r w:rsidRPr="00E423B7">
        <w:rPr>
          <w:rFonts w:ascii="Times New Roman" w:hAnsi="Times New Roman" w:cs="Times New Roman"/>
          <w:sz w:val="16"/>
          <w:szCs w:val="16"/>
        </w:rPr>
        <w:t xml:space="preserve"> являются:</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1) </w:t>
      </w:r>
      <w:proofErr w:type="spellStart"/>
      <w:r w:rsidRPr="00E423B7">
        <w:rPr>
          <w:rFonts w:ascii="Times New Roman" w:hAnsi="Times New Roman" w:cs="Times New Roman"/>
          <w:sz w:val="16"/>
          <w:szCs w:val="16"/>
        </w:rPr>
        <w:t>сформированность</w:t>
      </w:r>
      <w:proofErr w:type="spellEnd"/>
      <w:r w:rsidRPr="00E423B7">
        <w:rPr>
          <w:rFonts w:ascii="Times New Roman" w:hAnsi="Times New Roman" w:cs="Times New Roman"/>
          <w:sz w:val="16"/>
          <w:szCs w:val="16"/>
        </w:rPr>
        <w:t xml:space="preserve"> познавательных интересов, интеллектуальных и творческих способностей учащихся;</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3) самостоятельность в приобретении новых знаний и практических умений;</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4) готовность к выбору жизненного пути в соответствии с собственными интересами и возможностями;</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5) мотивация образовательной деятельности школьников на основе личностно ориентированного подхода;</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6) формирование ценностного отношения друг к другу, учителю, авторам открытий и изобретений, результатам обучения.</w:t>
      </w:r>
    </w:p>
    <w:p w:rsidR="00411B1F" w:rsidRPr="00E423B7" w:rsidRDefault="00411B1F" w:rsidP="006D191A">
      <w:pPr>
        <w:autoSpaceDE w:val="0"/>
        <w:autoSpaceDN w:val="0"/>
        <w:adjustRightInd w:val="0"/>
        <w:spacing w:before="75" w:after="0" w:line="264" w:lineRule="auto"/>
        <w:ind w:firstLine="450"/>
        <w:jc w:val="both"/>
        <w:rPr>
          <w:rFonts w:ascii="Times New Roman" w:hAnsi="Times New Roman" w:cs="Times New Roman"/>
          <w:sz w:val="16"/>
          <w:szCs w:val="16"/>
        </w:rPr>
      </w:pPr>
      <w:proofErr w:type="spellStart"/>
      <w:r w:rsidRPr="00E423B7">
        <w:rPr>
          <w:rFonts w:ascii="Times New Roman" w:hAnsi="Times New Roman" w:cs="Times New Roman"/>
          <w:b/>
          <w:bCs/>
          <w:sz w:val="16"/>
          <w:szCs w:val="16"/>
        </w:rPr>
        <w:t>Метапредметными</w:t>
      </w:r>
      <w:proofErr w:type="spellEnd"/>
      <w:r w:rsidRPr="00E423B7">
        <w:rPr>
          <w:rFonts w:ascii="Times New Roman" w:hAnsi="Times New Roman" w:cs="Times New Roman"/>
          <w:b/>
          <w:bCs/>
          <w:sz w:val="16"/>
          <w:szCs w:val="16"/>
        </w:rPr>
        <w:t xml:space="preserve"> результатами</w:t>
      </w:r>
      <w:r w:rsidRPr="00E423B7">
        <w:rPr>
          <w:rFonts w:ascii="Times New Roman" w:hAnsi="Times New Roman" w:cs="Times New Roman"/>
          <w:sz w:val="16"/>
          <w:szCs w:val="16"/>
        </w:rPr>
        <w:t xml:space="preserve"> обучения физике в </w:t>
      </w:r>
      <w:r w:rsidR="00CA1897" w:rsidRPr="00E423B7">
        <w:rPr>
          <w:rFonts w:ascii="Times New Roman" w:hAnsi="Times New Roman" w:cs="Times New Roman"/>
          <w:sz w:val="16"/>
          <w:szCs w:val="16"/>
        </w:rPr>
        <w:t>7</w:t>
      </w:r>
      <w:r w:rsidR="00113878" w:rsidRPr="00E423B7">
        <w:rPr>
          <w:rFonts w:ascii="Times New Roman" w:hAnsi="Times New Roman" w:cs="Times New Roman"/>
          <w:sz w:val="16"/>
          <w:szCs w:val="16"/>
        </w:rPr>
        <w:t>-8 классах</w:t>
      </w:r>
      <w:r w:rsidRPr="00E423B7">
        <w:rPr>
          <w:rFonts w:ascii="Times New Roman" w:hAnsi="Times New Roman" w:cs="Times New Roman"/>
          <w:sz w:val="16"/>
          <w:szCs w:val="16"/>
        </w:rPr>
        <w:t xml:space="preserve"> являются:</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2)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3)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5) 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6) освоение приемов действий в нестандартных ситуациях, овладение эвристическими методами решения проблем;</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11B1F" w:rsidRPr="00E423B7" w:rsidRDefault="00411B1F" w:rsidP="006D191A">
      <w:pPr>
        <w:autoSpaceDE w:val="0"/>
        <w:autoSpaceDN w:val="0"/>
        <w:adjustRightInd w:val="0"/>
        <w:spacing w:before="75" w:after="0" w:line="268" w:lineRule="auto"/>
        <w:ind w:firstLine="450"/>
        <w:jc w:val="both"/>
        <w:rPr>
          <w:rFonts w:ascii="Times New Roman" w:hAnsi="Times New Roman" w:cs="Times New Roman"/>
          <w:sz w:val="16"/>
          <w:szCs w:val="16"/>
        </w:rPr>
      </w:pPr>
      <w:r w:rsidRPr="00E423B7">
        <w:rPr>
          <w:rFonts w:ascii="Times New Roman" w:hAnsi="Times New Roman" w:cs="Times New Roman"/>
          <w:b/>
          <w:bCs/>
          <w:sz w:val="16"/>
          <w:szCs w:val="16"/>
        </w:rPr>
        <w:t>Общими предметными результатами</w:t>
      </w:r>
      <w:r w:rsidRPr="00E423B7">
        <w:rPr>
          <w:rFonts w:ascii="Times New Roman" w:hAnsi="Times New Roman" w:cs="Times New Roman"/>
          <w:sz w:val="16"/>
          <w:szCs w:val="16"/>
        </w:rPr>
        <w:t xml:space="preserve"> обучения физике в </w:t>
      </w:r>
      <w:r w:rsidR="00CA1897" w:rsidRPr="00E423B7">
        <w:rPr>
          <w:rFonts w:ascii="Times New Roman" w:hAnsi="Times New Roman" w:cs="Times New Roman"/>
          <w:sz w:val="16"/>
          <w:szCs w:val="16"/>
        </w:rPr>
        <w:t xml:space="preserve"> 7</w:t>
      </w:r>
      <w:r w:rsidR="005660A4" w:rsidRPr="00E423B7">
        <w:rPr>
          <w:rFonts w:ascii="Times New Roman" w:hAnsi="Times New Roman" w:cs="Times New Roman"/>
          <w:sz w:val="16"/>
          <w:szCs w:val="16"/>
        </w:rPr>
        <w:t>-9</w:t>
      </w:r>
      <w:r w:rsidR="00113878" w:rsidRPr="00E423B7">
        <w:rPr>
          <w:rFonts w:ascii="Times New Roman" w:hAnsi="Times New Roman" w:cs="Times New Roman"/>
          <w:sz w:val="16"/>
          <w:szCs w:val="16"/>
        </w:rPr>
        <w:t xml:space="preserve"> классах</w:t>
      </w:r>
      <w:r w:rsidRPr="00E423B7">
        <w:rPr>
          <w:rFonts w:ascii="Times New Roman" w:hAnsi="Times New Roman" w:cs="Times New Roman"/>
          <w:sz w:val="16"/>
          <w:szCs w:val="16"/>
        </w:rPr>
        <w:t xml:space="preserve"> являются:</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lastRenderedPageBreak/>
        <w:t>1) знания о природе важнейших физических явлений окружающего мира и понимание смысла физических законов, раскрывающих связь изученных явлений;</w:t>
      </w:r>
    </w:p>
    <w:p w:rsidR="00411B1F" w:rsidRPr="00E423B7" w:rsidRDefault="00411B1F" w:rsidP="006D191A">
      <w:pPr>
        <w:autoSpaceDE w:val="0"/>
        <w:autoSpaceDN w:val="0"/>
        <w:adjustRightInd w:val="0"/>
        <w:spacing w:after="0" w:line="268"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2)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3) умения применять теоретические знания по физике на практике, решать физические задачи на применение полученных знаний;</w:t>
      </w:r>
    </w:p>
    <w:p w:rsidR="00411B1F" w:rsidRPr="00E423B7"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4) 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E423B7">
        <w:rPr>
          <w:rFonts w:ascii="Times New Roman" w:hAnsi="Times New Roman" w:cs="Times New Roman"/>
          <w:sz w:val="16"/>
          <w:szCs w:val="16"/>
        </w:rPr>
        <w:t>5) формирование убеждения в закономерной связи и познаваемости явлений природы, объективности научного знания</w:t>
      </w:r>
      <w:r w:rsidRPr="00FF71E2">
        <w:rPr>
          <w:rFonts w:ascii="Times New Roman" w:hAnsi="Times New Roman" w:cs="Times New Roman"/>
          <w:sz w:val="16"/>
          <w:szCs w:val="16"/>
        </w:rPr>
        <w:t>, высокой ценности науки в развитии материальной и духовной культуры людей;</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6)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7)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411B1F" w:rsidRPr="00FF71E2" w:rsidRDefault="00411B1F" w:rsidP="006D191A">
      <w:pPr>
        <w:autoSpaceDE w:val="0"/>
        <w:autoSpaceDN w:val="0"/>
        <w:adjustRightInd w:val="0"/>
        <w:spacing w:before="75" w:after="0" w:line="264" w:lineRule="auto"/>
        <w:ind w:firstLine="450"/>
        <w:jc w:val="both"/>
        <w:rPr>
          <w:rFonts w:ascii="Times New Roman" w:hAnsi="Times New Roman" w:cs="Times New Roman"/>
          <w:sz w:val="16"/>
          <w:szCs w:val="16"/>
        </w:rPr>
      </w:pPr>
      <w:r w:rsidRPr="00FF71E2">
        <w:rPr>
          <w:rFonts w:ascii="Times New Roman" w:hAnsi="Times New Roman" w:cs="Times New Roman"/>
          <w:b/>
          <w:bCs/>
          <w:sz w:val="16"/>
          <w:szCs w:val="16"/>
        </w:rPr>
        <w:t>Частными предметными результатами</w:t>
      </w:r>
      <w:r w:rsidRPr="00FF71E2">
        <w:rPr>
          <w:rFonts w:ascii="Times New Roman" w:hAnsi="Times New Roman" w:cs="Times New Roman"/>
          <w:sz w:val="16"/>
          <w:szCs w:val="16"/>
        </w:rPr>
        <w:t xml:space="preserve"> изучения курса физики в 7</w:t>
      </w:r>
      <w:r w:rsidR="00113878" w:rsidRPr="00FF71E2">
        <w:rPr>
          <w:rFonts w:ascii="Times New Roman" w:hAnsi="Times New Roman" w:cs="Times New Roman"/>
          <w:sz w:val="16"/>
          <w:szCs w:val="16"/>
        </w:rPr>
        <w:t xml:space="preserve"> классе</w:t>
      </w:r>
      <w:r w:rsidRPr="00FF71E2">
        <w:rPr>
          <w:rFonts w:ascii="Times New Roman" w:hAnsi="Times New Roman" w:cs="Times New Roman"/>
          <w:sz w:val="16"/>
          <w:szCs w:val="16"/>
        </w:rPr>
        <w:t xml:space="preserve"> являются:</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1) 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proofErr w:type="gramStart"/>
      <w:r w:rsidRPr="00FF71E2">
        <w:rPr>
          <w:rFonts w:ascii="Times New Roman" w:hAnsi="Times New Roman" w:cs="Times New Roman"/>
          <w:sz w:val="16"/>
          <w:szCs w:val="16"/>
        </w:rPr>
        <w:t>2) умение измерять расстояние, промежуток времени, скорость, массу, силу, работу силы, мощность, кинетическую энергию, потенциальную энергию;</w:t>
      </w:r>
      <w:proofErr w:type="gramEnd"/>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4) 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411B1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63296F" w:rsidRPr="00FF71E2" w:rsidRDefault="00411B1F"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113878" w:rsidRPr="00FF71E2" w:rsidRDefault="00113878" w:rsidP="006D191A">
      <w:pPr>
        <w:autoSpaceDE w:val="0"/>
        <w:autoSpaceDN w:val="0"/>
        <w:adjustRightInd w:val="0"/>
        <w:spacing w:before="75" w:after="0" w:line="264" w:lineRule="auto"/>
        <w:ind w:firstLine="450"/>
        <w:jc w:val="both"/>
        <w:rPr>
          <w:rFonts w:ascii="Times New Roman" w:hAnsi="Times New Roman" w:cs="Times New Roman"/>
          <w:b/>
          <w:sz w:val="16"/>
          <w:szCs w:val="16"/>
        </w:rPr>
      </w:pPr>
      <w:r w:rsidRPr="00FF71E2">
        <w:rPr>
          <w:rFonts w:ascii="Times New Roman" w:hAnsi="Times New Roman" w:cs="Times New Roman"/>
          <w:b/>
          <w:bCs/>
          <w:sz w:val="16"/>
          <w:szCs w:val="16"/>
        </w:rPr>
        <w:t>Частными предметными результатами</w:t>
      </w:r>
      <w:r w:rsidRPr="00FF71E2">
        <w:rPr>
          <w:rFonts w:ascii="Times New Roman" w:hAnsi="Times New Roman" w:cs="Times New Roman"/>
          <w:b/>
          <w:sz w:val="16"/>
          <w:szCs w:val="16"/>
        </w:rPr>
        <w:t xml:space="preserve"> изучения курса физики в 8 классе являются:</w:t>
      </w:r>
    </w:p>
    <w:p w:rsidR="00E34790" w:rsidRPr="00FF71E2" w:rsidRDefault="00E34790"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1) 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E34790" w:rsidRPr="00FF71E2" w:rsidRDefault="00E34790" w:rsidP="006D191A">
      <w:pPr>
        <w:autoSpaceDE w:val="0"/>
        <w:autoSpaceDN w:val="0"/>
        <w:adjustRightInd w:val="0"/>
        <w:spacing w:after="0" w:line="264" w:lineRule="auto"/>
        <w:ind w:firstLine="450"/>
        <w:jc w:val="both"/>
        <w:rPr>
          <w:rFonts w:ascii="Times New Roman" w:hAnsi="Times New Roman" w:cs="Times New Roman"/>
          <w:sz w:val="16"/>
          <w:szCs w:val="16"/>
        </w:rPr>
      </w:pPr>
      <w:proofErr w:type="gramStart"/>
      <w:r w:rsidRPr="00FF71E2">
        <w:rPr>
          <w:rFonts w:ascii="Times New Roman" w:hAnsi="Times New Roman" w:cs="Times New Roman"/>
          <w:sz w:val="16"/>
          <w:szCs w:val="16"/>
        </w:rPr>
        <w:t>2) 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E34790" w:rsidRPr="00FF71E2" w:rsidRDefault="00E34790"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3) 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E34790" w:rsidRPr="00FF71E2" w:rsidRDefault="00E34790"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4) 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rsidR="00E34790" w:rsidRPr="00FF71E2" w:rsidRDefault="00E34790"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E34790" w:rsidRPr="00FF71E2" w:rsidRDefault="00E34790"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13878" w:rsidRPr="00FF71E2" w:rsidRDefault="00E34790"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Частными предметными результатами изучения курса физики в 9 классе являются:</w:t>
      </w:r>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 xml:space="preserve"> </w:t>
      </w:r>
      <w:proofErr w:type="gramStart"/>
      <w:r w:rsidRPr="00FF71E2">
        <w:rPr>
          <w:rFonts w:ascii="Times New Roman" w:hAnsi="Times New Roman" w:cs="Times New Roman"/>
          <w:b/>
          <w:bCs/>
          <w:sz w:val="16"/>
          <w:szCs w:val="16"/>
        </w:rPr>
        <w:t>1)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w:t>
      </w:r>
      <w:proofErr w:type="gramEnd"/>
      <w:r w:rsidRPr="00FF71E2">
        <w:rPr>
          <w:rFonts w:ascii="Times New Roman" w:hAnsi="Times New Roman" w:cs="Times New Roman"/>
          <w:b/>
          <w:bCs/>
          <w:sz w:val="16"/>
          <w:szCs w:val="16"/>
        </w:rPr>
        <w:t xml:space="preserve"> и преломление света, дисперсия света, возникновение линейчатого спектра излучения;</w:t>
      </w:r>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proofErr w:type="gramStart"/>
      <w:r w:rsidRPr="00FF71E2">
        <w:rPr>
          <w:rFonts w:ascii="Times New Roman" w:hAnsi="Times New Roman" w:cs="Times New Roman"/>
          <w:b/>
          <w:bCs/>
          <w:sz w:val="16"/>
          <w:szCs w:val="16"/>
        </w:rPr>
        <w:t>2)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proofErr w:type="gramStart"/>
      <w:r w:rsidRPr="00FF71E2">
        <w:rPr>
          <w:rFonts w:ascii="Times New Roman" w:hAnsi="Times New Roman" w:cs="Times New Roman"/>
          <w:b/>
          <w:bCs/>
          <w:sz w:val="16"/>
          <w:szCs w:val="16"/>
        </w:rPr>
        <w:t xml:space="preserve">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w:t>
      </w:r>
      <w:r w:rsidRPr="00FF71E2">
        <w:rPr>
          <w:rFonts w:ascii="Times New Roman" w:hAnsi="Times New Roman" w:cs="Times New Roman"/>
          <w:b/>
          <w:bCs/>
          <w:sz w:val="16"/>
          <w:szCs w:val="16"/>
        </w:rPr>
        <w:lastRenderedPageBreak/>
        <w:t>длины, объема газа от давления при постоянной температуре, силы тока на участке цепи от</w:t>
      </w:r>
      <w:proofErr w:type="gramEnd"/>
      <w:r w:rsidRPr="00FF71E2">
        <w:rPr>
          <w:rFonts w:ascii="Times New Roman" w:hAnsi="Times New Roman" w:cs="Times New Roman"/>
          <w:b/>
          <w:bCs/>
          <w:sz w:val="16"/>
          <w:szCs w:val="16"/>
        </w:rPr>
        <w:t xml:space="preserve">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4)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BF6455" w:rsidRPr="00FF71E2" w:rsidRDefault="00BF6455" w:rsidP="00BF6455">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872EBB" w:rsidRPr="00FF71E2" w:rsidRDefault="004321BC" w:rsidP="006D191A">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 xml:space="preserve"> СОДЕРЖАНИЕ КУРСА ФИЗИКИ В 7 КЛАССЕ</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bCs/>
          <w:spacing w:val="-8"/>
          <w:sz w:val="16"/>
          <w:szCs w:val="16"/>
          <w:lang w:eastAsia="ru-RU"/>
        </w:rPr>
        <w:t>Введение (4 ч)</w:t>
      </w:r>
    </w:p>
    <w:p w:rsidR="00E87F68" w:rsidRPr="00FF71E2" w:rsidRDefault="00E87F68" w:rsidP="006D191A">
      <w:pPr>
        <w:widowControl w:val="0"/>
        <w:shd w:val="clear" w:color="auto" w:fill="FFFFFF"/>
        <w:autoSpaceDE w:val="0"/>
        <w:autoSpaceDN w:val="0"/>
        <w:adjustRightInd w:val="0"/>
        <w:spacing w:after="0" w:line="240" w:lineRule="auto"/>
        <w:ind w:right="14"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Физика — наука о природе. Физические явления. Физические свойства тел. Наблюдение и описание физиче</w:t>
      </w:r>
      <w:r w:rsidRPr="00FF71E2">
        <w:rPr>
          <w:rFonts w:ascii="Times New Roman" w:eastAsia="Times New Roman" w:hAnsi="Times New Roman" w:cs="Times New Roman"/>
          <w:sz w:val="16"/>
          <w:szCs w:val="16"/>
          <w:lang w:eastAsia="ru-RU"/>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FF71E2">
        <w:rPr>
          <w:rFonts w:ascii="Times New Roman" w:eastAsia="Times New Roman" w:hAnsi="Times New Roman" w:cs="Times New Roman"/>
          <w:sz w:val="16"/>
          <w:szCs w:val="16"/>
          <w:lang w:eastAsia="ru-RU"/>
        </w:rPr>
        <w:softHyphen/>
        <w:t>грешность измерений. Физика и техника.</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ФРОНТАЛЬНАЯ</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 ЛАБОРАТОРНАЯ </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РАБОТА</w:t>
      </w:r>
    </w:p>
    <w:p w:rsidR="00E87F68" w:rsidRPr="00FF71E2" w:rsidRDefault="00E87F68" w:rsidP="006D191A">
      <w:pPr>
        <w:widowControl w:val="0"/>
        <w:shd w:val="clear" w:color="auto" w:fill="FFFFFF"/>
        <w:tabs>
          <w:tab w:val="left" w:pos="1046"/>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1.</w:t>
      </w:r>
      <w:r w:rsidRPr="00FF71E2">
        <w:rPr>
          <w:rFonts w:ascii="Times New Roman" w:eastAsia="Times New Roman" w:hAnsi="Times New Roman" w:cs="Times New Roman"/>
          <w:sz w:val="16"/>
          <w:szCs w:val="16"/>
          <w:lang w:eastAsia="ru-RU"/>
        </w:rPr>
        <w:tab/>
        <w:t>Определение ц</w:t>
      </w:r>
      <w:r w:rsidR="008C0824" w:rsidRPr="00FF71E2">
        <w:rPr>
          <w:rFonts w:ascii="Times New Roman" w:eastAsia="Times New Roman" w:hAnsi="Times New Roman" w:cs="Times New Roman"/>
          <w:sz w:val="16"/>
          <w:szCs w:val="16"/>
          <w:lang w:eastAsia="ru-RU"/>
        </w:rPr>
        <w:t>ены деления измерительного при</w:t>
      </w:r>
      <w:r w:rsidR="008C0824"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z w:val="16"/>
          <w:szCs w:val="16"/>
          <w:lang w:eastAsia="ru-RU"/>
        </w:rPr>
        <w:t>бора.</w:t>
      </w:r>
    </w:p>
    <w:p w:rsidR="00E87F68" w:rsidRPr="00FF71E2" w:rsidRDefault="00E87F68" w:rsidP="006D191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bCs/>
          <w:spacing w:val="-5"/>
          <w:sz w:val="16"/>
          <w:szCs w:val="16"/>
          <w:lang w:eastAsia="ru-RU"/>
        </w:rPr>
        <w:t xml:space="preserve">Предметными результатами </w:t>
      </w:r>
      <w:proofErr w:type="gramStart"/>
      <w:r w:rsidRPr="00FF71E2">
        <w:rPr>
          <w:rFonts w:ascii="Times New Roman" w:eastAsia="Times New Roman" w:hAnsi="Times New Roman" w:cs="Times New Roman"/>
          <w:spacing w:val="-5"/>
          <w:sz w:val="16"/>
          <w:szCs w:val="16"/>
          <w:lang w:eastAsia="ru-RU"/>
        </w:rPr>
        <w:t>обучения по</w:t>
      </w:r>
      <w:proofErr w:type="gramEnd"/>
      <w:r w:rsidRPr="00FF71E2">
        <w:rPr>
          <w:rFonts w:ascii="Times New Roman" w:eastAsia="Times New Roman" w:hAnsi="Times New Roman" w:cs="Times New Roman"/>
          <w:spacing w:val="-5"/>
          <w:sz w:val="16"/>
          <w:szCs w:val="16"/>
          <w:lang w:eastAsia="ru-RU"/>
        </w:rPr>
        <w:t xml:space="preserve"> данной теме яв</w:t>
      </w:r>
      <w:r w:rsidRPr="00FF71E2">
        <w:rPr>
          <w:rFonts w:ascii="Times New Roman" w:eastAsia="Times New Roman" w:hAnsi="Times New Roman" w:cs="Times New Roman"/>
          <w:spacing w:val="-5"/>
          <w:sz w:val="16"/>
          <w:szCs w:val="16"/>
          <w:lang w:eastAsia="ru-RU"/>
        </w:rPr>
        <w:softHyphen/>
      </w:r>
      <w:r w:rsidRPr="00FF71E2">
        <w:rPr>
          <w:rFonts w:ascii="Times New Roman" w:eastAsia="Times New Roman" w:hAnsi="Times New Roman" w:cs="Times New Roman"/>
          <w:sz w:val="16"/>
          <w:szCs w:val="16"/>
          <w:lang w:eastAsia="ru-RU"/>
        </w:rPr>
        <w:t>ляются:</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физических терминов: тело, вещество, ма</w:t>
      </w:r>
      <w:r w:rsidRPr="00FF71E2">
        <w:rPr>
          <w:rFonts w:ascii="Times New Roman" w:eastAsia="Times New Roman" w:hAnsi="Times New Roman" w:cs="Times New Roman"/>
          <w:sz w:val="16"/>
          <w:szCs w:val="16"/>
          <w:lang w:eastAsia="ru-RU"/>
        </w:rPr>
        <w:softHyphen/>
        <w:t>терия;</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умение проводить наблюдения физических явлений; измерять физические величины: расстояние, промежуток времени, температуру;</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владение экспериментальными методами исследова</w:t>
      </w:r>
      <w:r w:rsidRPr="00FF71E2">
        <w:rPr>
          <w:rFonts w:ascii="Times New Roman" w:eastAsia="Times New Roman" w:hAnsi="Times New Roman" w:cs="Times New Roman"/>
          <w:sz w:val="16"/>
          <w:szCs w:val="16"/>
          <w:lang w:eastAsia="ru-RU"/>
        </w:rPr>
        <w:softHyphen/>
        <w:t>ния при определении цены деления шкалы прибора и по</w:t>
      </w:r>
      <w:r w:rsidRPr="00FF71E2">
        <w:rPr>
          <w:rFonts w:ascii="Times New Roman" w:eastAsia="Times New Roman" w:hAnsi="Times New Roman" w:cs="Times New Roman"/>
          <w:sz w:val="16"/>
          <w:szCs w:val="16"/>
          <w:lang w:eastAsia="ru-RU"/>
        </w:rPr>
        <w:softHyphen/>
        <w:t>грешности измерения;</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роли ученых нашей страны в развитии со</w:t>
      </w:r>
      <w:r w:rsidRPr="00FF71E2">
        <w:rPr>
          <w:rFonts w:ascii="Times New Roman" w:eastAsia="Times New Roman" w:hAnsi="Times New Roman" w:cs="Times New Roman"/>
          <w:sz w:val="16"/>
          <w:szCs w:val="16"/>
          <w:lang w:eastAsia="ru-RU"/>
        </w:rPr>
        <w:softHyphen/>
        <w:t>временной физики и влиянии на технический и социальный прогресс.</w:t>
      </w:r>
    </w:p>
    <w:p w:rsidR="00E87F68" w:rsidRPr="00FF71E2" w:rsidRDefault="00E87F68" w:rsidP="006D191A">
      <w:pPr>
        <w:widowControl w:val="0"/>
        <w:shd w:val="clear" w:color="auto" w:fill="FFFFFF"/>
        <w:autoSpaceDE w:val="0"/>
        <w:autoSpaceDN w:val="0"/>
        <w:adjustRightInd w:val="0"/>
        <w:spacing w:after="0" w:line="240" w:lineRule="auto"/>
        <w:ind w:right="2074" w:firstLine="426"/>
        <w:jc w:val="both"/>
        <w:rPr>
          <w:rFonts w:ascii="Times New Roman" w:eastAsia="Times New Roman" w:hAnsi="Times New Roman" w:cs="Times New Roman"/>
          <w:b/>
          <w:sz w:val="16"/>
          <w:szCs w:val="16"/>
          <w:lang w:eastAsia="ru-RU"/>
        </w:rPr>
      </w:pPr>
      <w:r w:rsidRPr="00FF71E2">
        <w:rPr>
          <w:rFonts w:ascii="Times New Roman" w:eastAsia="Times New Roman" w:hAnsi="Times New Roman" w:cs="Times New Roman"/>
          <w:b/>
          <w:spacing w:val="-12"/>
          <w:sz w:val="16"/>
          <w:szCs w:val="16"/>
          <w:lang w:eastAsia="ru-RU"/>
        </w:rPr>
        <w:t xml:space="preserve">Первоначальные сведения </w:t>
      </w:r>
      <w:r w:rsidRPr="00FF71E2">
        <w:rPr>
          <w:rFonts w:ascii="Times New Roman" w:eastAsia="Times New Roman" w:hAnsi="Times New Roman" w:cs="Times New Roman"/>
          <w:b/>
          <w:spacing w:val="-9"/>
          <w:sz w:val="16"/>
          <w:szCs w:val="16"/>
          <w:lang w:eastAsia="ru-RU"/>
        </w:rPr>
        <w:t>о строении вещества (6 ч)</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1"/>
          <w:sz w:val="16"/>
          <w:szCs w:val="16"/>
          <w:lang w:eastAsia="ru-RU"/>
        </w:rPr>
        <w:t xml:space="preserve">Строение вещества. Опыты, доказывающие атомное </w:t>
      </w:r>
      <w:r w:rsidRPr="00FF71E2">
        <w:rPr>
          <w:rFonts w:ascii="Times New Roman" w:eastAsia="Times New Roman" w:hAnsi="Times New Roman" w:cs="Times New Roman"/>
          <w:sz w:val="16"/>
          <w:szCs w:val="16"/>
          <w:lang w:eastAsia="ru-RU"/>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FF71E2">
        <w:rPr>
          <w:rFonts w:ascii="Times New Roman" w:eastAsia="Times New Roman" w:hAnsi="Times New Roman" w:cs="Times New Roman"/>
          <w:sz w:val="16"/>
          <w:szCs w:val="16"/>
          <w:lang w:eastAsia="ru-RU"/>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FF71E2">
        <w:rPr>
          <w:rFonts w:ascii="Times New Roman" w:eastAsia="Times New Roman" w:hAnsi="Times New Roman" w:cs="Times New Roman"/>
          <w:sz w:val="16"/>
          <w:szCs w:val="16"/>
          <w:lang w:eastAsia="ru-RU"/>
        </w:rPr>
        <w:softHyphen/>
        <w:t>лений.</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 xml:space="preserve">ФРОНТАЛЬНАЯ </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ЛАБОРАТОРНАЯ</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 РАБОТА</w:t>
      </w:r>
    </w:p>
    <w:p w:rsidR="00E87F68" w:rsidRPr="00FF71E2" w:rsidRDefault="00E87F68" w:rsidP="006D191A">
      <w:pPr>
        <w:widowControl w:val="0"/>
        <w:shd w:val="clear" w:color="auto" w:fill="FFFFFF"/>
        <w:tabs>
          <w:tab w:val="left" w:pos="1046"/>
        </w:tabs>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2.</w:t>
      </w:r>
      <w:r w:rsidRPr="00FF71E2">
        <w:rPr>
          <w:rFonts w:ascii="Times New Roman" w:eastAsia="Times New Roman" w:hAnsi="Times New Roman" w:cs="Times New Roman"/>
          <w:sz w:val="16"/>
          <w:szCs w:val="16"/>
          <w:lang w:eastAsia="ru-RU"/>
        </w:rPr>
        <w:tab/>
      </w:r>
      <w:r w:rsidRPr="00FF71E2">
        <w:rPr>
          <w:rFonts w:ascii="Times New Roman" w:eastAsia="Times New Roman" w:hAnsi="Times New Roman" w:cs="Times New Roman"/>
          <w:spacing w:val="-3"/>
          <w:sz w:val="16"/>
          <w:szCs w:val="16"/>
          <w:lang w:eastAsia="ru-RU"/>
        </w:rPr>
        <w:t>Определение размеров малых тел.</w:t>
      </w:r>
    </w:p>
    <w:p w:rsidR="00E87F68" w:rsidRPr="00FF71E2" w:rsidRDefault="00E87F68" w:rsidP="006D191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bCs/>
          <w:spacing w:val="-5"/>
          <w:sz w:val="16"/>
          <w:szCs w:val="16"/>
          <w:lang w:eastAsia="ru-RU"/>
        </w:rPr>
        <w:t xml:space="preserve">Предметными результатами </w:t>
      </w:r>
      <w:proofErr w:type="gramStart"/>
      <w:r w:rsidRPr="00FF71E2">
        <w:rPr>
          <w:rFonts w:ascii="Times New Roman" w:eastAsia="Times New Roman" w:hAnsi="Times New Roman" w:cs="Times New Roman"/>
          <w:spacing w:val="-5"/>
          <w:sz w:val="16"/>
          <w:szCs w:val="16"/>
          <w:lang w:eastAsia="ru-RU"/>
        </w:rPr>
        <w:t>обучения по</w:t>
      </w:r>
      <w:proofErr w:type="gramEnd"/>
      <w:r w:rsidRPr="00FF71E2">
        <w:rPr>
          <w:rFonts w:ascii="Times New Roman" w:eastAsia="Times New Roman" w:hAnsi="Times New Roman" w:cs="Times New Roman"/>
          <w:spacing w:val="-5"/>
          <w:sz w:val="16"/>
          <w:szCs w:val="16"/>
          <w:lang w:eastAsia="ru-RU"/>
        </w:rPr>
        <w:t xml:space="preserve"> данной теме яв</w:t>
      </w:r>
      <w:r w:rsidRPr="00FF71E2">
        <w:rPr>
          <w:rFonts w:ascii="Times New Roman" w:eastAsia="Times New Roman" w:hAnsi="Times New Roman" w:cs="Times New Roman"/>
          <w:spacing w:val="-5"/>
          <w:sz w:val="16"/>
          <w:szCs w:val="16"/>
          <w:lang w:eastAsia="ru-RU"/>
        </w:rPr>
        <w:softHyphen/>
      </w:r>
      <w:r w:rsidRPr="00FF71E2">
        <w:rPr>
          <w:rFonts w:ascii="Times New Roman" w:eastAsia="Times New Roman" w:hAnsi="Times New Roman" w:cs="Times New Roman"/>
          <w:sz w:val="16"/>
          <w:szCs w:val="16"/>
          <w:lang w:eastAsia="ru-RU"/>
        </w:rPr>
        <w:t>ляются:</w:t>
      </w:r>
    </w:p>
    <w:p w:rsidR="00E87F68" w:rsidRPr="00FF71E2" w:rsidRDefault="00E87F68" w:rsidP="006D191A">
      <w:pPr>
        <w:widowControl w:val="0"/>
        <w:shd w:val="clear" w:color="auto" w:fill="FFFFFF"/>
        <w:tabs>
          <w:tab w:val="left" w:pos="566"/>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w:t>
      </w:r>
      <w:r w:rsidRPr="00FF71E2">
        <w:rPr>
          <w:rFonts w:ascii="Times New Roman" w:eastAsia="Times New Roman" w:hAnsi="Times New Roman" w:cs="Times New Roman"/>
          <w:sz w:val="16"/>
          <w:szCs w:val="16"/>
          <w:lang w:eastAsia="ru-RU"/>
        </w:rPr>
        <w:tab/>
        <w:t>понимание и способн</w:t>
      </w:r>
      <w:r w:rsidR="008C0824" w:rsidRPr="00FF71E2">
        <w:rPr>
          <w:rFonts w:ascii="Times New Roman" w:eastAsia="Times New Roman" w:hAnsi="Times New Roman" w:cs="Times New Roman"/>
          <w:sz w:val="16"/>
          <w:szCs w:val="16"/>
          <w:lang w:eastAsia="ru-RU"/>
        </w:rPr>
        <w:t>ость объяснять физические явле</w:t>
      </w:r>
      <w:r w:rsidR="008C0824"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z w:val="16"/>
          <w:szCs w:val="16"/>
          <w:lang w:eastAsia="ru-RU"/>
        </w:rPr>
        <w:t xml:space="preserve">ния: диффузия, большая </w:t>
      </w:r>
      <w:r w:rsidR="008C0824" w:rsidRPr="00FF71E2">
        <w:rPr>
          <w:rFonts w:ascii="Times New Roman" w:eastAsia="Times New Roman" w:hAnsi="Times New Roman" w:cs="Times New Roman"/>
          <w:sz w:val="16"/>
          <w:szCs w:val="16"/>
          <w:lang w:eastAsia="ru-RU"/>
        </w:rPr>
        <w:t>сжимаемость газов, малая сжима</w:t>
      </w:r>
      <w:r w:rsidR="008C0824"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z w:val="16"/>
          <w:szCs w:val="16"/>
          <w:lang w:eastAsia="ru-RU"/>
        </w:rPr>
        <w:t xml:space="preserve">емость жидкостей и твердых тел; </w:t>
      </w:r>
    </w:p>
    <w:p w:rsidR="00E87F68" w:rsidRPr="00FF71E2" w:rsidRDefault="008C0824" w:rsidP="006D191A">
      <w:pPr>
        <w:widowControl w:val="0"/>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 xml:space="preserve">- </w:t>
      </w:r>
      <w:r w:rsidR="00E87F68" w:rsidRPr="00FF71E2">
        <w:rPr>
          <w:rFonts w:ascii="Times New Roman" w:eastAsia="Times New Roman" w:hAnsi="Times New Roman" w:cs="Times New Roman"/>
          <w:sz w:val="16"/>
          <w:szCs w:val="16"/>
          <w:lang w:eastAsia="ru-RU"/>
        </w:rPr>
        <w:t>владение экспериментальными методами исследова</w:t>
      </w:r>
      <w:r w:rsidR="00E87F68" w:rsidRPr="00FF71E2">
        <w:rPr>
          <w:rFonts w:ascii="Times New Roman" w:eastAsia="Times New Roman" w:hAnsi="Times New Roman" w:cs="Times New Roman"/>
          <w:sz w:val="16"/>
          <w:szCs w:val="16"/>
          <w:lang w:eastAsia="ru-RU"/>
        </w:rPr>
        <w:softHyphen/>
        <w:t>ния при определении размеров малых тел;</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причин броуновского движения, смачива</w:t>
      </w:r>
      <w:r w:rsidRPr="00FF71E2">
        <w:rPr>
          <w:rFonts w:ascii="Times New Roman" w:eastAsia="Times New Roman" w:hAnsi="Times New Roman" w:cs="Times New Roman"/>
          <w:sz w:val="16"/>
          <w:szCs w:val="16"/>
          <w:lang w:eastAsia="ru-RU"/>
        </w:rPr>
        <w:softHyphen/>
        <w:t xml:space="preserve">ния и </w:t>
      </w:r>
      <w:proofErr w:type="spellStart"/>
      <w:r w:rsidRPr="00FF71E2">
        <w:rPr>
          <w:rFonts w:ascii="Times New Roman" w:eastAsia="Times New Roman" w:hAnsi="Times New Roman" w:cs="Times New Roman"/>
          <w:sz w:val="16"/>
          <w:szCs w:val="16"/>
          <w:lang w:eastAsia="ru-RU"/>
        </w:rPr>
        <w:t>несмачивания</w:t>
      </w:r>
      <w:proofErr w:type="spellEnd"/>
      <w:r w:rsidRPr="00FF71E2">
        <w:rPr>
          <w:rFonts w:ascii="Times New Roman" w:eastAsia="Times New Roman" w:hAnsi="Times New Roman" w:cs="Times New Roman"/>
          <w:sz w:val="16"/>
          <w:szCs w:val="16"/>
          <w:lang w:eastAsia="ru-RU"/>
        </w:rPr>
        <w:t xml:space="preserve"> тел; различия в молекулярном стро</w:t>
      </w:r>
      <w:r w:rsidRPr="00FF71E2">
        <w:rPr>
          <w:rFonts w:ascii="Times New Roman" w:eastAsia="Times New Roman" w:hAnsi="Times New Roman" w:cs="Times New Roman"/>
          <w:sz w:val="16"/>
          <w:szCs w:val="16"/>
          <w:lang w:eastAsia="ru-RU"/>
        </w:rPr>
        <w:softHyphen/>
        <w:t>ении твердых тел, жидкостей и газов;</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2"/>
          <w:sz w:val="16"/>
          <w:szCs w:val="16"/>
          <w:lang w:eastAsia="ru-RU"/>
        </w:rPr>
        <w:t>умение пользоваться СИ и переводить единицы измере</w:t>
      </w:r>
      <w:r w:rsidRPr="00FF71E2">
        <w:rPr>
          <w:rFonts w:ascii="Times New Roman" w:eastAsia="Times New Roman" w:hAnsi="Times New Roman" w:cs="Times New Roman"/>
          <w:spacing w:val="-2"/>
          <w:sz w:val="16"/>
          <w:szCs w:val="16"/>
          <w:lang w:eastAsia="ru-RU"/>
        </w:rPr>
        <w:softHyphen/>
      </w:r>
      <w:r w:rsidRPr="00FF71E2">
        <w:rPr>
          <w:rFonts w:ascii="Times New Roman" w:eastAsia="Times New Roman" w:hAnsi="Times New Roman" w:cs="Times New Roman"/>
          <w:sz w:val="16"/>
          <w:szCs w:val="16"/>
          <w:lang w:eastAsia="ru-RU"/>
        </w:rPr>
        <w:t>ния физических величин в кратные и дольные единицы;</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умение использовать полученные знания в повсед</w:t>
      </w:r>
      <w:r w:rsidRPr="00FF71E2">
        <w:rPr>
          <w:rFonts w:ascii="Times New Roman" w:eastAsia="Times New Roman" w:hAnsi="Times New Roman" w:cs="Times New Roman"/>
          <w:sz w:val="16"/>
          <w:szCs w:val="16"/>
          <w:lang w:eastAsia="ru-RU"/>
        </w:rPr>
        <w:softHyphen/>
        <w:t>невной жизни (быт, экология, охрана окружающей среды).</w:t>
      </w:r>
    </w:p>
    <w:p w:rsidR="00E87F68" w:rsidRPr="00FF71E2" w:rsidRDefault="008C0824"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b/>
          <w:sz w:val="16"/>
          <w:szCs w:val="16"/>
          <w:lang w:eastAsia="ru-RU"/>
        </w:rPr>
      </w:pPr>
      <w:r w:rsidRPr="00FF71E2">
        <w:rPr>
          <w:rFonts w:ascii="Times New Roman" w:eastAsia="Times New Roman" w:hAnsi="Times New Roman" w:cs="Times New Roman"/>
          <w:b/>
          <w:spacing w:val="-9"/>
          <w:sz w:val="16"/>
          <w:szCs w:val="16"/>
          <w:lang w:eastAsia="ru-RU"/>
        </w:rPr>
        <w:t>Взаимодействия тел (21</w:t>
      </w:r>
      <w:r w:rsidR="00E87F68" w:rsidRPr="00FF71E2">
        <w:rPr>
          <w:rFonts w:ascii="Times New Roman" w:eastAsia="Times New Roman" w:hAnsi="Times New Roman" w:cs="Times New Roman"/>
          <w:b/>
          <w:spacing w:val="-9"/>
          <w:sz w:val="16"/>
          <w:szCs w:val="16"/>
          <w:lang w:eastAsia="ru-RU"/>
        </w:rPr>
        <w:t xml:space="preserve"> ч)</w:t>
      </w:r>
    </w:p>
    <w:p w:rsidR="008C0824" w:rsidRPr="00FF71E2" w:rsidRDefault="00E87F68" w:rsidP="006D191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Механическое движение. Траектория. Путь. Равно</w:t>
      </w:r>
      <w:r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pacing w:val="-1"/>
          <w:sz w:val="16"/>
          <w:szCs w:val="16"/>
          <w:lang w:eastAsia="ru-RU"/>
        </w:rPr>
        <w:t>мерное и неравномерное движение. Скорость. Графики зави</w:t>
      </w:r>
      <w:r w:rsidRPr="00FF71E2">
        <w:rPr>
          <w:rFonts w:ascii="Times New Roman" w:eastAsia="Times New Roman" w:hAnsi="Times New Roman" w:cs="Times New Roman"/>
          <w:spacing w:val="-1"/>
          <w:sz w:val="16"/>
          <w:szCs w:val="16"/>
          <w:lang w:eastAsia="ru-RU"/>
        </w:rPr>
        <w:softHyphen/>
      </w:r>
      <w:r w:rsidRPr="00FF71E2">
        <w:rPr>
          <w:rFonts w:ascii="Times New Roman" w:eastAsia="Times New Roman" w:hAnsi="Times New Roman" w:cs="Times New Roman"/>
          <w:sz w:val="16"/>
          <w:szCs w:val="16"/>
          <w:lang w:eastAsia="ru-RU"/>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FF71E2">
        <w:rPr>
          <w:rFonts w:ascii="Times New Roman" w:eastAsia="Times New Roman" w:hAnsi="Times New Roman" w:cs="Times New Roman"/>
          <w:sz w:val="16"/>
          <w:szCs w:val="16"/>
          <w:lang w:eastAsia="ru-RU"/>
        </w:rPr>
        <w:softHyphen/>
        <w:t xml:space="preserve">жести. Сила упругости. Закон Гука. Вес тела. Связь между </w:t>
      </w:r>
      <w:r w:rsidRPr="00FF71E2">
        <w:rPr>
          <w:rFonts w:ascii="Times New Roman" w:eastAsia="Times New Roman" w:hAnsi="Times New Roman" w:cs="Times New Roman"/>
          <w:spacing w:val="-1"/>
          <w:sz w:val="16"/>
          <w:szCs w:val="16"/>
          <w:lang w:eastAsia="ru-RU"/>
        </w:rPr>
        <w:t>силой тяжести и массой тела. Сила тяжести на других плане</w:t>
      </w:r>
      <w:r w:rsidRPr="00FF71E2">
        <w:rPr>
          <w:rFonts w:ascii="Times New Roman" w:eastAsia="Times New Roman" w:hAnsi="Times New Roman" w:cs="Times New Roman"/>
          <w:spacing w:val="-1"/>
          <w:sz w:val="16"/>
          <w:szCs w:val="16"/>
          <w:lang w:eastAsia="ru-RU"/>
        </w:rPr>
        <w:softHyphen/>
      </w:r>
      <w:r w:rsidRPr="00FF71E2">
        <w:rPr>
          <w:rFonts w:ascii="Times New Roman" w:eastAsia="Times New Roman" w:hAnsi="Times New Roman" w:cs="Times New Roman"/>
          <w:sz w:val="16"/>
          <w:szCs w:val="16"/>
          <w:lang w:eastAsia="ru-RU"/>
        </w:rPr>
        <w:t>тах. Динамометр. Сложение двух сил, направленных по од</w:t>
      </w:r>
      <w:r w:rsidRPr="00FF71E2">
        <w:rPr>
          <w:rFonts w:ascii="Times New Roman" w:eastAsia="Times New Roman" w:hAnsi="Times New Roman" w:cs="Times New Roman"/>
          <w:sz w:val="16"/>
          <w:szCs w:val="16"/>
          <w:lang w:eastAsia="ru-RU"/>
        </w:rPr>
        <w:softHyphen/>
        <w:t>ной прямой. Равнодействующая двух сил. Сила трения. Фи</w:t>
      </w:r>
      <w:r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pacing w:val="-1"/>
          <w:sz w:val="16"/>
          <w:szCs w:val="16"/>
          <w:lang w:eastAsia="ru-RU"/>
        </w:rPr>
        <w:t>зическая природа небесных тел Солнечной системы.</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ФРОНТАЛЬНЫЕ</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 ЛАБОРАТОРНЫЕ</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 РАБОТЫ</w:t>
      </w:r>
    </w:p>
    <w:p w:rsidR="00E87F68" w:rsidRPr="00FF71E2" w:rsidRDefault="00E87F68" w:rsidP="006D19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3. Измерение массы тела на рычажных весах.</w:t>
      </w:r>
    </w:p>
    <w:p w:rsidR="00E87F68" w:rsidRPr="00FF71E2" w:rsidRDefault="00E87F68" w:rsidP="006D191A">
      <w:pPr>
        <w:widowControl w:val="0"/>
        <w:numPr>
          <w:ilvl w:val="0"/>
          <w:numId w:val="6"/>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4"/>
          <w:sz w:val="16"/>
          <w:szCs w:val="16"/>
          <w:lang w:eastAsia="ru-RU"/>
        </w:rPr>
        <w:t>Измерение объема тела.</w:t>
      </w:r>
    </w:p>
    <w:p w:rsidR="00E87F68" w:rsidRPr="00FF71E2" w:rsidRDefault="00E87F68" w:rsidP="006D191A">
      <w:pPr>
        <w:widowControl w:val="0"/>
        <w:numPr>
          <w:ilvl w:val="0"/>
          <w:numId w:val="6"/>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
          <w:sz w:val="16"/>
          <w:szCs w:val="16"/>
          <w:lang w:eastAsia="ru-RU"/>
        </w:rPr>
        <w:t>Определение плотности твердого тела.</w:t>
      </w:r>
    </w:p>
    <w:p w:rsidR="00E87F68" w:rsidRPr="00FF71E2" w:rsidRDefault="00E87F68" w:rsidP="006D191A">
      <w:pPr>
        <w:widowControl w:val="0"/>
        <w:numPr>
          <w:ilvl w:val="0"/>
          <w:numId w:val="6"/>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spellStart"/>
      <w:r w:rsidRPr="00FF71E2">
        <w:rPr>
          <w:rFonts w:ascii="Times New Roman" w:eastAsia="Times New Roman" w:hAnsi="Times New Roman" w:cs="Times New Roman"/>
          <w:spacing w:val="-5"/>
          <w:sz w:val="16"/>
          <w:szCs w:val="16"/>
          <w:lang w:eastAsia="ru-RU"/>
        </w:rPr>
        <w:t>Градуирование</w:t>
      </w:r>
      <w:proofErr w:type="spellEnd"/>
      <w:r w:rsidRPr="00FF71E2">
        <w:rPr>
          <w:rFonts w:ascii="Times New Roman" w:eastAsia="Times New Roman" w:hAnsi="Times New Roman" w:cs="Times New Roman"/>
          <w:spacing w:val="-5"/>
          <w:sz w:val="16"/>
          <w:szCs w:val="16"/>
          <w:lang w:eastAsia="ru-RU"/>
        </w:rPr>
        <w:t xml:space="preserve"> пружины и измерение сил динамометром.</w:t>
      </w:r>
    </w:p>
    <w:p w:rsidR="00E87F68" w:rsidRPr="00FF71E2" w:rsidRDefault="00E87F68" w:rsidP="006D191A">
      <w:pPr>
        <w:widowControl w:val="0"/>
        <w:numPr>
          <w:ilvl w:val="0"/>
          <w:numId w:val="6"/>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Измерение силы трения с помощью динамометра.</w:t>
      </w:r>
    </w:p>
    <w:p w:rsidR="00E87F68" w:rsidRPr="00FF71E2" w:rsidRDefault="00E87F68" w:rsidP="006D191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bCs/>
          <w:spacing w:val="-5"/>
          <w:sz w:val="16"/>
          <w:szCs w:val="16"/>
          <w:lang w:eastAsia="ru-RU"/>
        </w:rPr>
        <w:t xml:space="preserve">Предметными результатами </w:t>
      </w:r>
      <w:proofErr w:type="gramStart"/>
      <w:r w:rsidRPr="00FF71E2">
        <w:rPr>
          <w:rFonts w:ascii="Times New Roman" w:eastAsia="Times New Roman" w:hAnsi="Times New Roman" w:cs="Times New Roman"/>
          <w:spacing w:val="-5"/>
          <w:sz w:val="16"/>
          <w:szCs w:val="16"/>
          <w:lang w:eastAsia="ru-RU"/>
        </w:rPr>
        <w:t>обучения по</w:t>
      </w:r>
      <w:proofErr w:type="gramEnd"/>
      <w:r w:rsidRPr="00FF71E2">
        <w:rPr>
          <w:rFonts w:ascii="Times New Roman" w:eastAsia="Times New Roman" w:hAnsi="Times New Roman" w:cs="Times New Roman"/>
          <w:spacing w:val="-5"/>
          <w:sz w:val="16"/>
          <w:szCs w:val="16"/>
          <w:lang w:eastAsia="ru-RU"/>
        </w:rPr>
        <w:t xml:space="preserve"> данной теме яв</w:t>
      </w:r>
      <w:r w:rsidRPr="00FF71E2">
        <w:rPr>
          <w:rFonts w:ascii="Times New Roman" w:eastAsia="Times New Roman" w:hAnsi="Times New Roman" w:cs="Times New Roman"/>
          <w:spacing w:val="-5"/>
          <w:sz w:val="16"/>
          <w:szCs w:val="16"/>
          <w:lang w:eastAsia="ru-RU"/>
        </w:rPr>
        <w:softHyphen/>
      </w:r>
      <w:r w:rsidRPr="00FF71E2">
        <w:rPr>
          <w:rFonts w:ascii="Times New Roman" w:eastAsia="Times New Roman" w:hAnsi="Times New Roman" w:cs="Times New Roman"/>
          <w:sz w:val="16"/>
          <w:szCs w:val="16"/>
          <w:lang w:eastAsia="ru-RU"/>
        </w:rPr>
        <w:t>ляются:</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и способность объяснять физические яв</w:t>
      </w:r>
      <w:r w:rsidRPr="00FF71E2">
        <w:rPr>
          <w:rFonts w:ascii="Times New Roman" w:eastAsia="Times New Roman" w:hAnsi="Times New Roman" w:cs="Times New Roman"/>
          <w:sz w:val="16"/>
          <w:szCs w:val="16"/>
          <w:lang w:eastAsia="ru-RU"/>
        </w:rPr>
        <w:softHyphen/>
        <w:t>ления: механическое движение, равномерное и неравномер</w:t>
      </w:r>
      <w:r w:rsidRPr="00FF71E2">
        <w:rPr>
          <w:rFonts w:ascii="Times New Roman" w:eastAsia="Times New Roman" w:hAnsi="Times New Roman" w:cs="Times New Roman"/>
          <w:sz w:val="16"/>
          <w:szCs w:val="16"/>
          <w:lang w:eastAsia="ru-RU"/>
        </w:rPr>
        <w:softHyphen/>
        <w:t>ное движение, инерция, всемирное тяготение;</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умение измерять скорость, массу, силу, вес, силу тре</w:t>
      </w:r>
      <w:r w:rsidRPr="00FF71E2">
        <w:rPr>
          <w:rFonts w:ascii="Times New Roman" w:eastAsia="Times New Roman" w:hAnsi="Times New Roman" w:cs="Times New Roman"/>
          <w:sz w:val="16"/>
          <w:szCs w:val="16"/>
          <w:lang w:eastAsia="ru-RU"/>
        </w:rPr>
        <w:softHyphen/>
        <w:t>ния скольжения, силу трения качения, объем, плотность те</w:t>
      </w:r>
      <w:r w:rsidRPr="00FF71E2">
        <w:rPr>
          <w:rFonts w:ascii="Times New Roman" w:eastAsia="Times New Roman" w:hAnsi="Times New Roman" w:cs="Times New Roman"/>
          <w:sz w:val="16"/>
          <w:szCs w:val="16"/>
          <w:lang w:eastAsia="ru-RU"/>
        </w:rPr>
        <w:softHyphen/>
        <w:t>ла, равнодействующую двух сил, действующих на тело и на</w:t>
      </w:r>
      <w:r w:rsidRPr="00FF71E2">
        <w:rPr>
          <w:rFonts w:ascii="Times New Roman" w:eastAsia="Times New Roman" w:hAnsi="Times New Roman" w:cs="Times New Roman"/>
          <w:sz w:val="16"/>
          <w:szCs w:val="16"/>
          <w:lang w:eastAsia="ru-RU"/>
        </w:rPr>
        <w:softHyphen/>
        <w:t>правленных в одну и в противоположные стороны;</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владение экспериментальными методами исследова</w:t>
      </w:r>
      <w:r w:rsidRPr="00FF71E2">
        <w:rPr>
          <w:rFonts w:ascii="Times New Roman" w:eastAsia="Times New Roman" w:hAnsi="Times New Roman" w:cs="Times New Roman"/>
          <w:sz w:val="16"/>
          <w:szCs w:val="16"/>
          <w:lang w:eastAsia="ru-RU"/>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FF71E2">
        <w:rPr>
          <w:rFonts w:ascii="Times New Roman" w:eastAsia="Times New Roman" w:hAnsi="Times New Roman" w:cs="Times New Roman"/>
          <w:sz w:val="16"/>
          <w:szCs w:val="16"/>
          <w:lang w:eastAsia="ru-RU"/>
        </w:rPr>
        <w:softHyphen/>
        <w:t xml:space="preserve">ния тел и силы нормального </w:t>
      </w:r>
      <w:proofErr w:type="spellStart"/>
      <w:r w:rsidRPr="00FF71E2">
        <w:rPr>
          <w:rFonts w:ascii="Times New Roman" w:eastAsia="Times New Roman" w:hAnsi="Times New Roman" w:cs="Times New Roman"/>
          <w:sz w:val="16"/>
          <w:szCs w:val="16"/>
          <w:lang w:eastAsia="ru-RU"/>
        </w:rPr>
        <w:t>давления</w:t>
      </w:r>
      <w:proofErr w:type="gramStart"/>
      <w:r w:rsidRPr="00FF71E2">
        <w:rPr>
          <w:rFonts w:ascii="Times New Roman" w:eastAsia="Times New Roman" w:hAnsi="Times New Roman" w:cs="Times New Roman"/>
          <w:sz w:val="16"/>
          <w:szCs w:val="16"/>
          <w:lang w:eastAsia="ru-RU"/>
        </w:rPr>
        <w:t>;п</w:t>
      </w:r>
      <w:proofErr w:type="gramEnd"/>
      <w:r w:rsidRPr="00FF71E2">
        <w:rPr>
          <w:rFonts w:ascii="Times New Roman" w:eastAsia="Times New Roman" w:hAnsi="Times New Roman" w:cs="Times New Roman"/>
          <w:sz w:val="16"/>
          <w:szCs w:val="16"/>
          <w:lang w:eastAsia="ru-RU"/>
        </w:rPr>
        <w:t>онимание</w:t>
      </w:r>
      <w:proofErr w:type="spellEnd"/>
      <w:r w:rsidRPr="00FF71E2">
        <w:rPr>
          <w:rFonts w:ascii="Times New Roman" w:eastAsia="Times New Roman" w:hAnsi="Times New Roman" w:cs="Times New Roman"/>
          <w:sz w:val="16"/>
          <w:szCs w:val="16"/>
          <w:lang w:eastAsia="ru-RU"/>
        </w:rPr>
        <w:t xml:space="preserve"> смысла основных физических законов: за</w:t>
      </w:r>
      <w:r w:rsidRPr="00FF71E2">
        <w:rPr>
          <w:rFonts w:ascii="Times New Roman" w:eastAsia="Times New Roman" w:hAnsi="Times New Roman" w:cs="Times New Roman"/>
          <w:sz w:val="16"/>
          <w:szCs w:val="16"/>
          <w:lang w:eastAsia="ru-RU"/>
        </w:rPr>
        <w:softHyphen/>
        <w:t>кон всемирного тяготения, закон Гука;</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proofErr w:type="gramStart"/>
      <w:r w:rsidRPr="00FF71E2">
        <w:rPr>
          <w:rFonts w:ascii="Times New Roman" w:eastAsia="Times New Roman" w:hAnsi="Times New Roman" w:cs="Times New Roman"/>
          <w:sz w:val="16"/>
          <w:szCs w:val="16"/>
          <w:lang w:eastAsia="ru-RU"/>
        </w:rPr>
        <w:t>владение способами выполнения расчетов при нахож</w:t>
      </w:r>
      <w:r w:rsidRPr="00FF71E2">
        <w:rPr>
          <w:rFonts w:ascii="Times New Roman" w:eastAsia="Times New Roman" w:hAnsi="Times New Roman" w:cs="Times New Roman"/>
          <w:sz w:val="16"/>
          <w:szCs w:val="16"/>
          <w:lang w:eastAsia="ru-RU"/>
        </w:rPr>
        <w:softHyphen/>
        <w:t>дении: скорости (средней скорости), пути, времени, силы тя</w:t>
      </w:r>
      <w:r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pacing w:val="-1"/>
          <w:sz w:val="16"/>
          <w:szCs w:val="16"/>
          <w:lang w:eastAsia="ru-RU"/>
        </w:rPr>
        <w:t>жести, веса тела, плотности тела, объема, массы, силы упру</w:t>
      </w:r>
      <w:r w:rsidRPr="00FF71E2">
        <w:rPr>
          <w:rFonts w:ascii="Times New Roman" w:eastAsia="Times New Roman" w:hAnsi="Times New Roman" w:cs="Times New Roman"/>
          <w:spacing w:val="-1"/>
          <w:sz w:val="16"/>
          <w:szCs w:val="16"/>
          <w:lang w:eastAsia="ru-RU"/>
        </w:rPr>
        <w:softHyphen/>
      </w:r>
      <w:r w:rsidRPr="00FF71E2">
        <w:rPr>
          <w:rFonts w:ascii="Times New Roman" w:eastAsia="Times New Roman" w:hAnsi="Times New Roman" w:cs="Times New Roman"/>
          <w:sz w:val="16"/>
          <w:szCs w:val="16"/>
          <w:lang w:eastAsia="ru-RU"/>
        </w:rPr>
        <w:t>гости, равнодействующей двух сил, направленных по одной прямой;</w:t>
      </w:r>
      <w:proofErr w:type="gramEnd"/>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lastRenderedPageBreak/>
        <w:t>умение находить связь между физическими величина</w:t>
      </w:r>
      <w:r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pacing w:val="-1"/>
          <w:sz w:val="16"/>
          <w:szCs w:val="16"/>
          <w:lang w:eastAsia="ru-RU"/>
        </w:rPr>
        <w:t>ми: силой тяжести и массой тела, скорости со временем и пу</w:t>
      </w:r>
      <w:r w:rsidRPr="00FF71E2">
        <w:rPr>
          <w:rFonts w:ascii="Times New Roman" w:eastAsia="Times New Roman" w:hAnsi="Times New Roman" w:cs="Times New Roman"/>
          <w:spacing w:val="-1"/>
          <w:sz w:val="16"/>
          <w:szCs w:val="16"/>
          <w:lang w:eastAsia="ru-RU"/>
        </w:rPr>
        <w:softHyphen/>
      </w:r>
      <w:r w:rsidRPr="00FF71E2">
        <w:rPr>
          <w:rFonts w:ascii="Times New Roman" w:eastAsia="Times New Roman" w:hAnsi="Times New Roman" w:cs="Times New Roman"/>
          <w:spacing w:val="-2"/>
          <w:sz w:val="16"/>
          <w:szCs w:val="16"/>
          <w:lang w:eastAsia="ru-RU"/>
        </w:rPr>
        <w:t xml:space="preserve">тем, плотности тела с его массой и объемом, силой тяжести и </w:t>
      </w:r>
      <w:r w:rsidRPr="00FF71E2">
        <w:rPr>
          <w:rFonts w:ascii="Times New Roman" w:eastAsia="Times New Roman" w:hAnsi="Times New Roman" w:cs="Times New Roman"/>
          <w:sz w:val="16"/>
          <w:szCs w:val="16"/>
          <w:lang w:eastAsia="ru-RU"/>
        </w:rPr>
        <w:t>весом тела;</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1"/>
          <w:sz w:val="16"/>
          <w:szCs w:val="16"/>
          <w:lang w:eastAsia="ru-RU"/>
        </w:rPr>
        <w:t xml:space="preserve">умение переводить физические величины </w:t>
      </w:r>
      <w:proofErr w:type="gramStart"/>
      <w:r w:rsidRPr="00FF71E2">
        <w:rPr>
          <w:rFonts w:ascii="Times New Roman" w:eastAsia="Times New Roman" w:hAnsi="Times New Roman" w:cs="Times New Roman"/>
          <w:spacing w:val="-1"/>
          <w:sz w:val="16"/>
          <w:szCs w:val="16"/>
          <w:lang w:eastAsia="ru-RU"/>
        </w:rPr>
        <w:t>из</w:t>
      </w:r>
      <w:proofErr w:type="gramEnd"/>
      <w:r w:rsidRPr="00FF71E2">
        <w:rPr>
          <w:rFonts w:ascii="Times New Roman" w:eastAsia="Times New Roman" w:hAnsi="Times New Roman" w:cs="Times New Roman"/>
          <w:spacing w:val="-1"/>
          <w:sz w:val="16"/>
          <w:szCs w:val="16"/>
          <w:lang w:eastAsia="ru-RU"/>
        </w:rPr>
        <w:t xml:space="preserve"> несистем</w:t>
      </w:r>
      <w:r w:rsidRPr="00FF71E2">
        <w:rPr>
          <w:rFonts w:ascii="Times New Roman" w:eastAsia="Times New Roman" w:hAnsi="Times New Roman" w:cs="Times New Roman"/>
          <w:spacing w:val="-1"/>
          <w:sz w:val="16"/>
          <w:szCs w:val="16"/>
          <w:lang w:eastAsia="ru-RU"/>
        </w:rPr>
        <w:softHyphen/>
      </w:r>
      <w:r w:rsidRPr="00FF71E2">
        <w:rPr>
          <w:rFonts w:ascii="Times New Roman" w:eastAsia="Times New Roman" w:hAnsi="Times New Roman" w:cs="Times New Roman"/>
          <w:sz w:val="16"/>
          <w:szCs w:val="16"/>
          <w:lang w:eastAsia="ru-RU"/>
        </w:rPr>
        <w:t>ных в СИ и наоборот;</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 xml:space="preserve">понимание принципов действия динамометра, весов, </w:t>
      </w:r>
      <w:r w:rsidRPr="00FF71E2">
        <w:rPr>
          <w:rFonts w:ascii="Times New Roman" w:eastAsia="Times New Roman" w:hAnsi="Times New Roman" w:cs="Times New Roman"/>
          <w:spacing w:val="-1"/>
          <w:sz w:val="16"/>
          <w:szCs w:val="16"/>
          <w:lang w:eastAsia="ru-RU"/>
        </w:rPr>
        <w:t>встречающихся в повседневной жизни, и способов обеспече</w:t>
      </w:r>
      <w:r w:rsidRPr="00FF71E2">
        <w:rPr>
          <w:rFonts w:ascii="Times New Roman" w:eastAsia="Times New Roman" w:hAnsi="Times New Roman" w:cs="Times New Roman"/>
          <w:spacing w:val="-1"/>
          <w:sz w:val="16"/>
          <w:szCs w:val="16"/>
          <w:lang w:eastAsia="ru-RU"/>
        </w:rPr>
        <w:softHyphen/>
      </w:r>
      <w:r w:rsidRPr="00FF71E2">
        <w:rPr>
          <w:rFonts w:ascii="Times New Roman" w:eastAsia="Times New Roman" w:hAnsi="Times New Roman" w:cs="Times New Roman"/>
          <w:sz w:val="16"/>
          <w:szCs w:val="16"/>
          <w:lang w:eastAsia="ru-RU"/>
        </w:rPr>
        <w:t>ния безопасности при их использовании;</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умение использовать полученные знания в повседнев</w:t>
      </w:r>
      <w:r w:rsidRPr="00FF71E2">
        <w:rPr>
          <w:rFonts w:ascii="Times New Roman" w:eastAsia="Times New Roman" w:hAnsi="Times New Roman" w:cs="Times New Roman"/>
          <w:sz w:val="16"/>
          <w:szCs w:val="16"/>
          <w:lang w:eastAsia="ru-RU"/>
        </w:rPr>
        <w:softHyphen/>
        <w:t>ной жизни (быт, экология, охрана окружающей среды).</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b/>
          <w:sz w:val="16"/>
          <w:szCs w:val="16"/>
          <w:lang w:eastAsia="ru-RU"/>
        </w:rPr>
      </w:pPr>
      <w:r w:rsidRPr="00FF71E2">
        <w:rPr>
          <w:rFonts w:ascii="Times New Roman" w:eastAsia="Times New Roman" w:hAnsi="Times New Roman" w:cs="Times New Roman"/>
          <w:b/>
          <w:spacing w:val="-9"/>
          <w:sz w:val="16"/>
          <w:szCs w:val="16"/>
          <w:lang w:eastAsia="ru-RU"/>
        </w:rPr>
        <w:t>Давление тв</w:t>
      </w:r>
      <w:r w:rsidR="008C0824" w:rsidRPr="00FF71E2">
        <w:rPr>
          <w:rFonts w:ascii="Times New Roman" w:eastAsia="Times New Roman" w:hAnsi="Times New Roman" w:cs="Times New Roman"/>
          <w:b/>
          <w:spacing w:val="-9"/>
          <w:sz w:val="16"/>
          <w:szCs w:val="16"/>
          <w:lang w:eastAsia="ru-RU"/>
        </w:rPr>
        <w:t>ердых тел, жидкостей и газов (19</w:t>
      </w:r>
      <w:r w:rsidRPr="00FF71E2">
        <w:rPr>
          <w:rFonts w:ascii="Times New Roman" w:eastAsia="Times New Roman" w:hAnsi="Times New Roman" w:cs="Times New Roman"/>
          <w:b/>
          <w:spacing w:val="-9"/>
          <w:sz w:val="16"/>
          <w:szCs w:val="16"/>
          <w:lang w:eastAsia="ru-RU"/>
        </w:rPr>
        <w:t xml:space="preserve"> ч)</w:t>
      </w:r>
    </w:p>
    <w:p w:rsidR="00E87F68" w:rsidRPr="00FF71E2" w:rsidRDefault="00E87F68" w:rsidP="006D191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 xml:space="preserve">Давление. Давление твердых тел. Давление газа. </w:t>
      </w:r>
      <w:r w:rsidRPr="00FF71E2">
        <w:rPr>
          <w:rFonts w:ascii="Times New Roman" w:eastAsia="Times New Roman" w:hAnsi="Times New Roman" w:cs="Times New Roman"/>
          <w:spacing w:val="-1"/>
          <w:sz w:val="16"/>
          <w:szCs w:val="16"/>
          <w:lang w:eastAsia="ru-RU"/>
        </w:rPr>
        <w:t>Объяснение давления газа на основе молекулярно-</w:t>
      </w:r>
      <w:proofErr w:type="spellStart"/>
      <w:r w:rsidRPr="00FF71E2">
        <w:rPr>
          <w:rFonts w:ascii="Times New Roman" w:eastAsia="Times New Roman" w:hAnsi="Times New Roman" w:cs="Times New Roman"/>
          <w:spacing w:val="-1"/>
          <w:sz w:val="16"/>
          <w:szCs w:val="16"/>
          <w:lang w:eastAsia="ru-RU"/>
        </w:rPr>
        <w:t>кинетиче</w:t>
      </w:r>
      <w:proofErr w:type="spellEnd"/>
      <w:r w:rsidRPr="00FF71E2">
        <w:rPr>
          <w:rFonts w:ascii="Times New Roman" w:eastAsia="Times New Roman" w:hAnsi="Times New Roman" w:cs="Times New Roman"/>
          <w:spacing w:val="-1"/>
          <w:sz w:val="16"/>
          <w:szCs w:val="16"/>
          <w:lang w:eastAsia="ru-RU"/>
        </w:rPr>
        <w:t>-</w:t>
      </w:r>
      <w:proofErr w:type="spellStart"/>
      <w:r w:rsidRPr="00FF71E2">
        <w:rPr>
          <w:rFonts w:ascii="Times New Roman" w:eastAsia="Times New Roman" w:hAnsi="Times New Roman" w:cs="Times New Roman"/>
          <w:sz w:val="16"/>
          <w:szCs w:val="16"/>
          <w:lang w:eastAsia="ru-RU"/>
        </w:rPr>
        <w:t>ских</w:t>
      </w:r>
      <w:proofErr w:type="spellEnd"/>
      <w:r w:rsidRPr="00FF71E2">
        <w:rPr>
          <w:rFonts w:ascii="Times New Roman" w:eastAsia="Times New Roman" w:hAnsi="Times New Roman" w:cs="Times New Roman"/>
          <w:sz w:val="16"/>
          <w:szCs w:val="16"/>
          <w:lang w:eastAsia="ru-RU"/>
        </w:rPr>
        <w:t xml:space="preserve"> представлений. Передача давления газами и жидкостя</w:t>
      </w:r>
      <w:r w:rsidRPr="00FF71E2">
        <w:rPr>
          <w:rFonts w:ascii="Times New Roman" w:eastAsia="Times New Roman" w:hAnsi="Times New Roman" w:cs="Times New Roman"/>
          <w:sz w:val="16"/>
          <w:szCs w:val="16"/>
          <w:lang w:eastAsia="ru-RU"/>
        </w:rPr>
        <w:softHyphen/>
        <w:t xml:space="preserve">ми. Закон Паскаля. Сообщающиеся сосуды. Атмосферное </w:t>
      </w:r>
      <w:r w:rsidRPr="00FF71E2">
        <w:rPr>
          <w:rFonts w:ascii="Times New Roman" w:eastAsia="Times New Roman" w:hAnsi="Times New Roman" w:cs="Times New Roman"/>
          <w:spacing w:val="-2"/>
          <w:sz w:val="16"/>
          <w:szCs w:val="16"/>
          <w:lang w:eastAsia="ru-RU"/>
        </w:rPr>
        <w:t>давление. Методы измерения атмосферного давления. Баро</w:t>
      </w:r>
      <w:r w:rsidRPr="00FF71E2">
        <w:rPr>
          <w:rFonts w:ascii="Times New Roman" w:eastAsia="Times New Roman" w:hAnsi="Times New Roman" w:cs="Times New Roman"/>
          <w:spacing w:val="-2"/>
          <w:sz w:val="16"/>
          <w:szCs w:val="16"/>
          <w:lang w:eastAsia="ru-RU"/>
        </w:rPr>
        <w:softHyphen/>
      </w:r>
      <w:r w:rsidRPr="00FF71E2">
        <w:rPr>
          <w:rFonts w:ascii="Times New Roman" w:eastAsia="Times New Roman" w:hAnsi="Times New Roman" w:cs="Times New Roman"/>
          <w:sz w:val="16"/>
          <w:szCs w:val="16"/>
          <w:lang w:eastAsia="ru-RU"/>
        </w:rPr>
        <w:t>метр, манометр, поршневой жидкостный насос. Закон Архи</w:t>
      </w:r>
      <w:r w:rsidRPr="00FF71E2">
        <w:rPr>
          <w:rFonts w:ascii="Times New Roman" w:eastAsia="Times New Roman" w:hAnsi="Times New Roman" w:cs="Times New Roman"/>
          <w:sz w:val="16"/>
          <w:szCs w:val="16"/>
          <w:lang w:eastAsia="ru-RU"/>
        </w:rPr>
        <w:softHyphen/>
        <w:t>меда. Условия плавания тел. Воздухоплавание.</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 xml:space="preserve">ФРОНТАЛЬНЫЕ </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ЛАБОРАТОРНЫЕ </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РАБОТЫ</w:t>
      </w:r>
    </w:p>
    <w:p w:rsidR="00E87F68" w:rsidRPr="00FF71E2" w:rsidRDefault="00E87F68" w:rsidP="006D191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1"/>
          <w:sz w:val="16"/>
          <w:szCs w:val="16"/>
          <w:lang w:eastAsia="ru-RU"/>
        </w:rPr>
        <w:t xml:space="preserve">8. Определение выталкивающей силы, действующей </w:t>
      </w:r>
      <w:r w:rsidRPr="00FF71E2">
        <w:rPr>
          <w:rFonts w:ascii="Times New Roman" w:eastAsia="Times New Roman" w:hAnsi="Times New Roman" w:cs="Times New Roman"/>
          <w:sz w:val="16"/>
          <w:szCs w:val="16"/>
          <w:lang w:eastAsia="ru-RU"/>
        </w:rPr>
        <w:t>на погруженное в жидкость тело.</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9. Выяснение условий плавания тела в жидкости.</w:t>
      </w:r>
    </w:p>
    <w:p w:rsidR="00E87F68" w:rsidRPr="00FF71E2" w:rsidRDefault="00E87F68" w:rsidP="006D191A">
      <w:pPr>
        <w:widowControl w:val="0"/>
        <w:shd w:val="clear" w:color="auto" w:fill="FFFFFF"/>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bCs/>
          <w:spacing w:val="-5"/>
          <w:sz w:val="16"/>
          <w:szCs w:val="16"/>
          <w:lang w:eastAsia="ru-RU"/>
        </w:rPr>
        <w:t xml:space="preserve">Предметными результатами </w:t>
      </w:r>
      <w:proofErr w:type="gramStart"/>
      <w:r w:rsidRPr="00FF71E2">
        <w:rPr>
          <w:rFonts w:ascii="Times New Roman" w:eastAsia="Times New Roman" w:hAnsi="Times New Roman" w:cs="Times New Roman"/>
          <w:spacing w:val="-5"/>
          <w:sz w:val="16"/>
          <w:szCs w:val="16"/>
          <w:lang w:eastAsia="ru-RU"/>
        </w:rPr>
        <w:t>обучения по</w:t>
      </w:r>
      <w:proofErr w:type="gramEnd"/>
      <w:r w:rsidRPr="00FF71E2">
        <w:rPr>
          <w:rFonts w:ascii="Times New Roman" w:eastAsia="Times New Roman" w:hAnsi="Times New Roman" w:cs="Times New Roman"/>
          <w:spacing w:val="-5"/>
          <w:sz w:val="16"/>
          <w:szCs w:val="16"/>
          <w:lang w:eastAsia="ru-RU"/>
        </w:rPr>
        <w:t xml:space="preserve"> данной теме яв</w:t>
      </w:r>
      <w:r w:rsidRPr="00FF71E2">
        <w:rPr>
          <w:rFonts w:ascii="Times New Roman" w:eastAsia="Times New Roman" w:hAnsi="Times New Roman" w:cs="Times New Roman"/>
          <w:spacing w:val="-5"/>
          <w:sz w:val="16"/>
          <w:szCs w:val="16"/>
          <w:lang w:eastAsia="ru-RU"/>
        </w:rPr>
        <w:softHyphen/>
      </w:r>
      <w:r w:rsidRPr="00FF71E2">
        <w:rPr>
          <w:rFonts w:ascii="Times New Roman" w:eastAsia="Times New Roman" w:hAnsi="Times New Roman" w:cs="Times New Roman"/>
          <w:sz w:val="16"/>
          <w:szCs w:val="16"/>
          <w:lang w:eastAsia="ru-RU"/>
        </w:rPr>
        <w:t>ляются:</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и способность объяснять физические явле</w:t>
      </w:r>
      <w:r w:rsidRPr="00FF71E2">
        <w:rPr>
          <w:rFonts w:ascii="Times New Roman" w:eastAsia="Times New Roman" w:hAnsi="Times New Roman" w:cs="Times New Roman"/>
          <w:sz w:val="16"/>
          <w:szCs w:val="16"/>
          <w:lang w:eastAsia="ru-RU"/>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FF71E2">
        <w:rPr>
          <w:rFonts w:ascii="Times New Roman" w:eastAsia="Times New Roman" w:hAnsi="Times New Roman" w:cs="Times New Roman"/>
          <w:sz w:val="16"/>
          <w:szCs w:val="16"/>
          <w:lang w:eastAsia="ru-RU"/>
        </w:rPr>
        <w:softHyphen/>
        <w:t>чения давления;</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2"/>
          <w:sz w:val="16"/>
          <w:szCs w:val="16"/>
          <w:lang w:eastAsia="ru-RU"/>
        </w:rPr>
        <w:t xml:space="preserve">умение измерять: атмосферное давление, давление </w:t>
      </w:r>
      <w:r w:rsidRPr="00FF71E2">
        <w:rPr>
          <w:rFonts w:ascii="Times New Roman" w:eastAsia="Times New Roman" w:hAnsi="Times New Roman" w:cs="Times New Roman"/>
          <w:sz w:val="16"/>
          <w:szCs w:val="16"/>
          <w:lang w:eastAsia="ru-RU"/>
        </w:rPr>
        <w:t>жидкости на дно и стенки сосуда, силу Архимеда;</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владение экспериментальными методами исследова</w:t>
      </w:r>
      <w:r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pacing w:val="-1"/>
          <w:sz w:val="16"/>
          <w:szCs w:val="16"/>
          <w:lang w:eastAsia="ru-RU"/>
        </w:rPr>
        <w:t xml:space="preserve">ния зависимости: силы Архимеда от </w:t>
      </w:r>
      <w:proofErr w:type="gramStart"/>
      <w:r w:rsidRPr="00FF71E2">
        <w:rPr>
          <w:rFonts w:ascii="Times New Roman" w:eastAsia="Times New Roman" w:hAnsi="Times New Roman" w:cs="Times New Roman"/>
          <w:spacing w:val="-1"/>
          <w:sz w:val="16"/>
          <w:szCs w:val="16"/>
          <w:lang w:eastAsia="ru-RU"/>
        </w:rPr>
        <w:t>объема</w:t>
      </w:r>
      <w:proofErr w:type="gramEnd"/>
      <w:r w:rsidRPr="00FF71E2">
        <w:rPr>
          <w:rFonts w:ascii="Times New Roman" w:eastAsia="Times New Roman" w:hAnsi="Times New Roman" w:cs="Times New Roman"/>
          <w:spacing w:val="-1"/>
          <w:sz w:val="16"/>
          <w:szCs w:val="16"/>
          <w:lang w:eastAsia="ru-RU"/>
        </w:rPr>
        <w:t xml:space="preserve"> вытесненной те</w:t>
      </w:r>
      <w:r w:rsidRPr="00FF71E2">
        <w:rPr>
          <w:rFonts w:ascii="Times New Roman" w:eastAsia="Times New Roman" w:hAnsi="Times New Roman" w:cs="Times New Roman"/>
          <w:spacing w:val="-1"/>
          <w:sz w:val="16"/>
          <w:szCs w:val="16"/>
          <w:lang w:eastAsia="ru-RU"/>
        </w:rPr>
        <w:softHyphen/>
        <w:t>лом воды, условий плавания тела в жидкости от действия си</w:t>
      </w:r>
      <w:r w:rsidRPr="00FF71E2">
        <w:rPr>
          <w:rFonts w:ascii="Times New Roman" w:eastAsia="Times New Roman" w:hAnsi="Times New Roman" w:cs="Times New Roman"/>
          <w:spacing w:val="-1"/>
          <w:sz w:val="16"/>
          <w:szCs w:val="16"/>
          <w:lang w:eastAsia="ru-RU"/>
        </w:rPr>
        <w:softHyphen/>
      </w:r>
      <w:r w:rsidRPr="00FF71E2">
        <w:rPr>
          <w:rFonts w:ascii="Times New Roman" w:eastAsia="Times New Roman" w:hAnsi="Times New Roman" w:cs="Times New Roman"/>
          <w:sz w:val="16"/>
          <w:szCs w:val="16"/>
          <w:lang w:eastAsia="ru-RU"/>
        </w:rPr>
        <w:t>лы тяжести и силы Архимеда;</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смысла основных физических законов и умение применять их на практике: закон Паскаля, закон Архимеда;</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принципов действия барометра-анероида, манометра, поршневого жидкостного насоса, гидравличе</w:t>
      </w:r>
      <w:r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pacing w:val="-2"/>
          <w:sz w:val="16"/>
          <w:szCs w:val="16"/>
          <w:lang w:eastAsia="ru-RU"/>
        </w:rPr>
        <w:t>ского пресса и способов обеспечения безопасности при их ис</w:t>
      </w:r>
      <w:r w:rsidRPr="00FF71E2">
        <w:rPr>
          <w:rFonts w:ascii="Times New Roman" w:eastAsia="Times New Roman" w:hAnsi="Times New Roman" w:cs="Times New Roman"/>
          <w:spacing w:val="-2"/>
          <w:sz w:val="16"/>
          <w:szCs w:val="16"/>
          <w:lang w:eastAsia="ru-RU"/>
        </w:rPr>
        <w:softHyphen/>
      </w:r>
      <w:r w:rsidRPr="00FF71E2">
        <w:rPr>
          <w:rFonts w:ascii="Times New Roman" w:eastAsia="Times New Roman" w:hAnsi="Times New Roman" w:cs="Times New Roman"/>
          <w:sz w:val="16"/>
          <w:szCs w:val="16"/>
          <w:lang w:eastAsia="ru-RU"/>
        </w:rPr>
        <w:t>пользовании;</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владение способами выполнения расчетов для нахож</w:t>
      </w:r>
      <w:r w:rsidRPr="00FF71E2">
        <w:rPr>
          <w:rFonts w:ascii="Times New Roman" w:eastAsia="Times New Roman" w:hAnsi="Times New Roman" w:cs="Times New Roman"/>
          <w:sz w:val="16"/>
          <w:szCs w:val="16"/>
          <w:lang w:eastAsia="ru-RU"/>
        </w:rPr>
        <w:softHyphen/>
        <w:t xml:space="preserve">дения: давления, давления жидкости на дно и стенки сосуда, </w:t>
      </w:r>
      <w:r w:rsidRPr="00FF71E2">
        <w:rPr>
          <w:rFonts w:ascii="Times New Roman" w:eastAsia="Times New Roman" w:hAnsi="Times New Roman" w:cs="Times New Roman"/>
          <w:spacing w:val="-3"/>
          <w:sz w:val="16"/>
          <w:szCs w:val="16"/>
          <w:lang w:eastAsia="ru-RU"/>
        </w:rPr>
        <w:t>силы Архимеда в соответствии с поставленной задачей на ос</w:t>
      </w:r>
      <w:r w:rsidRPr="00FF71E2">
        <w:rPr>
          <w:rFonts w:ascii="Times New Roman" w:eastAsia="Times New Roman" w:hAnsi="Times New Roman" w:cs="Times New Roman"/>
          <w:spacing w:val="-3"/>
          <w:sz w:val="16"/>
          <w:szCs w:val="16"/>
          <w:lang w:eastAsia="ru-RU"/>
        </w:rPr>
        <w:softHyphen/>
      </w:r>
      <w:r w:rsidRPr="00FF71E2">
        <w:rPr>
          <w:rFonts w:ascii="Times New Roman" w:eastAsia="Times New Roman" w:hAnsi="Times New Roman" w:cs="Times New Roman"/>
          <w:sz w:val="16"/>
          <w:szCs w:val="16"/>
          <w:lang w:eastAsia="ru-RU"/>
        </w:rPr>
        <w:t>новании использования законов физики;</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умение использовать полученные знания в повседнев</w:t>
      </w:r>
      <w:r w:rsidRPr="00FF71E2">
        <w:rPr>
          <w:rFonts w:ascii="Times New Roman" w:eastAsia="Times New Roman" w:hAnsi="Times New Roman" w:cs="Times New Roman"/>
          <w:sz w:val="16"/>
          <w:szCs w:val="16"/>
          <w:lang w:eastAsia="ru-RU"/>
        </w:rPr>
        <w:softHyphen/>
        <w:t>ной жизни (экология, быт, охрана окружающей среды).</w:t>
      </w:r>
    </w:p>
    <w:p w:rsidR="00E87F68" w:rsidRPr="00FF71E2" w:rsidRDefault="008C0824"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b/>
          <w:sz w:val="16"/>
          <w:szCs w:val="16"/>
          <w:lang w:eastAsia="ru-RU"/>
        </w:rPr>
      </w:pPr>
      <w:r w:rsidRPr="00FF71E2">
        <w:rPr>
          <w:rFonts w:ascii="Times New Roman" w:eastAsia="Times New Roman" w:hAnsi="Times New Roman" w:cs="Times New Roman"/>
          <w:b/>
          <w:spacing w:val="-10"/>
          <w:sz w:val="16"/>
          <w:szCs w:val="16"/>
          <w:lang w:eastAsia="ru-RU"/>
        </w:rPr>
        <w:t>Работа и мощность. Энергия (12</w:t>
      </w:r>
      <w:r w:rsidR="00E87F68" w:rsidRPr="00FF71E2">
        <w:rPr>
          <w:rFonts w:ascii="Times New Roman" w:eastAsia="Times New Roman" w:hAnsi="Times New Roman" w:cs="Times New Roman"/>
          <w:b/>
          <w:spacing w:val="-10"/>
          <w:sz w:val="16"/>
          <w:szCs w:val="16"/>
          <w:lang w:eastAsia="ru-RU"/>
        </w:rPr>
        <w:t xml:space="preserve"> ч)</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Механическая работа. Мощность. Простые механиз</w:t>
      </w:r>
      <w:r w:rsidRPr="00FF71E2">
        <w:rPr>
          <w:rFonts w:ascii="Times New Roman" w:eastAsia="Times New Roman" w:hAnsi="Times New Roman" w:cs="Times New Roman"/>
          <w:sz w:val="16"/>
          <w:szCs w:val="16"/>
          <w:lang w:eastAsia="ru-RU"/>
        </w:rPr>
        <w:softHyphen/>
        <w:t>мы. Момент силы. Условия равновесия рычага. «Золотое правило» механики. Виды равновесия. Коэффициент полез</w:t>
      </w:r>
      <w:r w:rsidRPr="00FF71E2">
        <w:rPr>
          <w:rFonts w:ascii="Times New Roman" w:eastAsia="Times New Roman" w:hAnsi="Times New Roman" w:cs="Times New Roman"/>
          <w:sz w:val="16"/>
          <w:szCs w:val="16"/>
          <w:lang w:eastAsia="ru-RU"/>
        </w:rPr>
        <w:softHyphen/>
        <w:t>ного действия (КПД). Энергия. Потенциальная и кинетиче</w:t>
      </w:r>
      <w:r w:rsidRPr="00FF71E2">
        <w:rPr>
          <w:rFonts w:ascii="Times New Roman" w:eastAsia="Times New Roman" w:hAnsi="Times New Roman" w:cs="Times New Roman"/>
          <w:sz w:val="16"/>
          <w:szCs w:val="16"/>
          <w:lang w:eastAsia="ru-RU"/>
        </w:rPr>
        <w:softHyphen/>
        <w:t>ская энергия. Превращение энергии.</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ФРОНТАЛЬНЫЕ</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 ЛАБОРАТОРНЫЕ </w:t>
      </w:r>
      <w:r w:rsidR="00113878"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РАБОТЫ</w:t>
      </w:r>
    </w:p>
    <w:p w:rsidR="008C0824"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10. Выяснение условия равновесия рычага.</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 xml:space="preserve"> 11. Определение КПД при подъеме тела по наклонной плоскости.</w:t>
      </w:r>
    </w:p>
    <w:p w:rsidR="00E87F68" w:rsidRPr="00FF71E2" w:rsidRDefault="00E87F68"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bCs/>
          <w:spacing w:val="-5"/>
          <w:sz w:val="16"/>
          <w:szCs w:val="16"/>
          <w:lang w:eastAsia="ru-RU"/>
        </w:rPr>
        <w:t xml:space="preserve">Предметными результатами </w:t>
      </w:r>
      <w:proofErr w:type="gramStart"/>
      <w:r w:rsidRPr="00FF71E2">
        <w:rPr>
          <w:rFonts w:ascii="Times New Roman" w:eastAsia="Times New Roman" w:hAnsi="Times New Roman" w:cs="Times New Roman"/>
          <w:spacing w:val="-5"/>
          <w:sz w:val="16"/>
          <w:szCs w:val="16"/>
          <w:lang w:eastAsia="ru-RU"/>
        </w:rPr>
        <w:t>обучения по</w:t>
      </w:r>
      <w:proofErr w:type="gramEnd"/>
      <w:r w:rsidRPr="00FF71E2">
        <w:rPr>
          <w:rFonts w:ascii="Times New Roman" w:eastAsia="Times New Roman" w:hAnsi="Times New Roman" w:cs="Times New Roman"/>
          <w:spacing w:val="-5"/>
          <w:sz w:val="16"/>
          <w:szCs w:val="16"/>
          <w:lang w:eastAsia="ru-RU"/>
        </w:rPr>
        <w:t xml:space="preserve"> данной теме яв</w:t>
      </w:r>
      <w:r w:rsidRPr="00FF71E2">
        <w:rPr>
          <w:rFonts w:ascii="Times New Roman" w:eastAsia="Times New Roman" w:hAnsi="Times New Roman" w:cs="Times New Roman"/>
          <w:spacing w:val="-5"/>
          <w:sz w:val="16"/>
          <w:szCs w:val="16"/>
          <w:lang w:eastAsia="ru-RU"/>
        </w:rPr>
        <w:softHyphen/>
      </w:r>
      <w:r w:rsidRPr="00FF71E2">
        <w:rPr>
          <w:rFonts w:ascii="Times New Roman" w:eastAsia="Times New Roman" w:hAnsi="Times New Roman" w:cs="Times New Roman"/>
          <w:sz w:val="16"/>
          <w:szCs w:val="16"/>
          <w:lang w:eastAsia="ru-RU"/>
        </w:rPr>
        <w:t>ляются:</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и способность объяснять физические явле</w:t>
      </w:r>
      <w:r w:rsidRPr="00FF71E2">
        <w:rPr>
          <w:rFonts w:ascii="Times New Roman" w:eastAsia="Times New Roman" w:hAnsi="Times New Roman" w:cs="Times New Roman"/>
          <w:sz w:val="16"/>
          <w:szCs w:val="16"/>
          <w:lang w:eastAsia="ru-RU"/>
        </w:rPr>
        <w:softHyphen/>
        <w:t>ния: равновесие тел, превращение одного вида механиче</w:t>
      </w:r>
      <w:r w:rsidRPr="00FF71E2">
        <w:rPr>
          <w:rFonts w:ascii="Times New Roman" w:eastAsia="Times New Roman" w:hAnsi="Times New Roman" w:cs="Times New Roman"/>
          <w:sz w:val="16"/>
          <w:szCs w:val="16"/>
          <w:lang w:eastAsia="ru-RU"/>
        </w:rPr>
        <w:softHyphen/>
        <w:t>ской энергии в другой;</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умение измерять: механическую работу, мощность, плечо силы, момент силы, КПД, потенциальную и кинетиче</w:t>
      </w:r>
      <w:r w:rsidRPr="00FF71E2">
        <w:rPr>
          <w:rFonts w:ascii="Times New Roman" w:eastAsia="Times New Roman" w:hAnsi="Times New Roman" w:cs="Times New Roman"/>
          <w:sz w:val="16"/>
          <w:szCs w:val="16"/>
          <w:lang w:eastAsia="ru-RU"/>
        </w:rPr>
        <w:softHyphen/>
        <w:t>скую энергию;</w:t>
      </w:r>
    </w:p>
    <w:p w:rsidR="00E87F68" w:rsidRPr="00FF71E2" w:rsidRDefault="00E87F68" w:rsidP="006D191A">
      <w:pPr>
        <w:widowControl w:val="0"/>
        <w:numPr>
          <w:ilvl w:val="0"/>
          <w:numId w:val="5"/>
        </w:numPr>
        <w:shd w:val="clear" w:color="auto" w:fill="FFFFFF"/>
        <w:tabs>
          <w:tab w:val="left" w:pos="566"/>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владение экспериментальными методами исследова</w:t>
      </w:r>
      <w:r w:rsidRPr="00FF71E2">
        <w:rPr>
          <w:rFonts w:ascii="Times New Roman" w:eastAsia="Times New Roman" w:hAnsi="Times New Roman" w:cs="Times New Roman"/>
          <w:sz w:val="16"/>
          <w:szCs w:val="16"/>
          <w:lang w:eastAsia="ru-RU"/>
        </w:rPr>
        <w:softHyphen/>
        <w:t>ния при определении соотношения сил и плеч, для равнове</w:t>
      </w:r>
      <w:r w:rsidRPr="00FF71E2">
        <w:rPr>
          <w:rFonts w:ascii="Times New Roman" w:eastAsia="Times New Roman" w:hAnsi="Times New Roman" w:cs="Times New Roman"/>
          <w:sz w:val="16"/>
          <w:szCs w:val="16"/>
          <w:lang w:eastAsia="ru-RU"/>
        </w:rPr>
        <w:softHyphen/>
        <w:t>сия рычага;</w:t>
      </w:r>
    </w:p>
    <w:p w:rsidR="00E87F68" w:rsidRPr="00FF71E2" w:rsidRDefault="00E87F68" w:rsidP="006D191A">
      <w:pPr>
        <w:widowControl w:val="0"/>
        <w:numPr>
          <w:ilvl w:val="0"/>
          <w:numId w:val="5"/>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понимание смысла основного физического закона: за</w:t>
      </w:r>
      <w:r w:rsidRPr="00FF71E2">
        <w:rPr>
          <w:rFonts w:ascii="Times New Roman" w:eastAsia="Times New Roman" w:hAnsi="Times New Roman" w:cs="Times New Roman"/>
          <w:sz w:val="16"/>
          <w:szCs w:val="16"/>
          <w:lang w:eastAsia="ru-RU"/>
        </w:rPr>
        <w:softHyphen/>
        <w:t>кон сохранения энергии; понимание принципов действия рычага, блока, на</w:t>
      </w:r>
      <w:r w:rsidRPr="00FF71E2">
        <w:rPr>
          <w:rFonts w:ascii="Times New Roman" w:eastAsia="Times New Roman" w:hAnsi="Times New Roman" w:cs="Times New Roman"/>
          <w:sz w:val="16"/>
          <w:szCs w:val="16"/>
          <w:lang w:eastAsia="ru-RU"/>
        </w:rPr>
        <w:softHyphen/>
      </w:r>
      <w:r w:rsidRPr="00FF71E2">
        <w:rPr>
          <w:rFonts w:ascii="Times New Roman" w:eastAsia="Times New Roman" w:hAnsi="Times New Roman" w:cs="Times New Roman"/>
          <w:spacing w:val="-2"/>
          <w:sz w:val="16"/>
          <w:szCs w:val="16"/>
          <w:lang w:eastAsia="ru-RU"/>
        </w:rPr>
        <w:t xml:space="preserve">клонной плоскости и способов обеспечения безопасности при </w:t>
      </w:r>
      <w:r w:rsidRPr="00FF71E2">
        <w:rPr>
          <w:rFonts w:ascii="Times New Roman" w:eastAsia="Times New Roman" w:hAnsi="Times New Roman" w:cs="Times New Roman"/>
          <w:sz w:val="16"/>
          <w:szCs w:val="16"/>
          <w:lang w:eastAsia="ru-RU"/>
        </w:rPr>
        <w:t>их использовании;</w:t>
      </w:r>
    </w:p>
    <w:p w:rsidR="00E87F68"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владение способами выполнения расчетов для нахож</w:t>
      </w:r>
      <w:r w:rsidRPr="00FF71E2">
        <w:rPr>
          <w:rFonts w:ascii="Times New Roman" w:eastAsia="Times New Roman" w:hAnsi="Times New Roman" w:cs="Times New Roman"/>
          <w:sz w:val="16"/>
          <w:szCs w:val="16"/>
          <w:lang w:eastAsia="ru-RU"/>
        </w:rPr>
        <w:softHyphen/>
        <w:t>дения: механической работы, мощности, условия равнове</w:t>
      </w:r>
      <w:r w:rsidRPr="00FF71E2">
        <w:rPr>
          <w:rFonts w:ascii="Times New Roman" w:eastAsia="Times New Roman" w:hAnsi="Times New Roman" w:cs="Times New Roman"/>
          <w:sz w:val="16"/>
          <w:szCs w:val="16"/>
          <w:lang w:eastAsia="ru-RU"/>
        </w:rPr>
        <w:softHyphen/>
        <w:t>сия сил на рычаге, момента силы, КПД, кинетической и по</w:t>
      </w:r>
      <w:r w:rsidRPr="00FF71E2">
        <w:rPr>
          <w:rFonts w:ascii="Times New Roman" w:eastAsia="Times New Roman" w:hAnsi="Times New Roman" w:cs="Times New Roman"/>
          <w:sz w:val="16"/>
          <w:szCs w:val="16"/>
          <w:lang w:eastAsia="ru-RU"/>
        </w:rPr>
        <w:softHyphen/>
        <w:t>тенциальной энергии;</w:t>
      </w:r>
    </w:p>
    <w:p w:rsidR="00CA1897" w:rsidRPr="00FF71E2" w:rsidRDefault="00E87F68" w:rsidP="006D191A">
      <w:pPr>
        <w:widowControl w:val="0"/>
        <w:numPr>
          <w:ilvl w:val="0"/>
          <w:numId w:val="4"/>
        </w:numPr>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умение использовать полученные знания в повседнев</w:t>
      </w:r>
      <w:r w:rsidRPr="00FF71E2">
        <w:rPr>
          <w:rFonts w:ascii="Times New Roman" w:eastAsia="Times New Roman" w:hAnsi="Times New Roman" w:cs="Times New Roman"/>
          <w:sz w:val="16"/>
          <w:szCs w:val="16"/>
          <w:lang w:eastAsia="ru-RU"/>
        </w:rPr>
        <w:softHyphen/>
        <w:t>ной жизни (экология, быт, охрана окружающей среды).</w:t>
      </w:r>
    </w:p>
    <w:p w:rsidR="008C0824" w:rsidRPr="00FF71E2" w:rsidRDefault="008C0824" w:rsidP="006D191A">
      <w:pPr>
        <w:widowControl w:val="0"/>
        <w:shd w:val="clear" w:color="auto" w:fill="FFFFFF"/>
        <w:tabs>
          <w:tab w:val="left" w:pos="562"/>
        </w:tabs>
        <w:autoSpaceDE w:val="0"/>
        <w:autoSpaceDN w:val="0"/>
        <w:adjustRightInd w:val="0"/>
        <w:spacing w:after="0" w:line="240" w:lineRule="auto"/>
        <w:ind w:left="426" w:right="5"/>
        <w:jc w:val="both"/>
        <w:rPr>
          <w:rFonts w:ascii="Times New Roman" w:eastAsia="Times New Roman" w:hAnsi="Times New Roman" w:cs="Times New Roman"/>
          <w:b/>
          <w:sz w:val="16"/>
          <w:szCs w:val="16"/>
          <w:lang w:eastAsia="ru-RU"/>
        </w:rPr>
      </w:pPr>
      <w:r w:rsidRPr="00FF71E2">
        <w:rPr>
          <w:rFonts w:ascii="Times New Roman" w:eastAsia="Times New Roman" w:hAnsi="Times New Roman" w:cs="Times New Roman"/>
          <w:b/>
          <w:sz w:val="16"/>
          <w:szCs w:val="16"/>
          <w:lang w:eastAsia="ru-RU"/>
        </w:rPr>
        <w:t>Обобщающее повторение (6ч)</w:t>
      </w:r>
    </w:p>
    <w:p w:rsidR="00E34790" w:rsidRPr="00FF71E2" w:rsidRDefault="00E34790" w:rsidP="006D191A">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СОДЕРЖАНИЕ КУРСА ФИЗИКИ В 8 КЛАССЕ</w:t>
      </w:r>
    </w:p>
    <w:p w:rsidR="006A76D5" w:rsidRPr="00FF71E2" w:rsidRDefault="006A76D5" w:rsidP="006D191A">
      <w:pPr>
        <w:autoSpaceDE w:val="0"/>
        <w:autoSpaceDN w:val="0"/>
        <w:adjustRightInd w:val="0"/>
        <w:spacing w:before="300" w:after="150" w:line="273"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Повторение</w:t>
      </w:r>
      <w:r w:rsidR="00902B85" w:rsidRPr="00FF71E2">
        <w:rPr>
          <w:rFonts w:ascii="Times New Roman" w:hAnsi="Times New Roman" w:cs="Times New Roman"/>
          <w:b/>
          <w:bCs/>
          <w:sz w:val="16"/>
          <w:szCs w:val="16"/>
        </w:rPr>
        <w:t xml:space="preserve"> </w:t>
      </w:r>
      <w:proofErr w:type="gramStart"/>
      <w:r w:rsidR="00902B85" w:rsidRPr="00FF71E2">
        <w:rPr>
          <w:rFonts w:ascii="Times New Roman" w:hAnsi="Times New Roman" w:cs="Times New Roman"/>
          <w:b/>
          <w:bCs/>
          <w:sz w:val="16"/>
          <w:szCs w:val="16"/>
        </w:rPr>
        <w:t xml:space="preserve">( </w:t>
      </w:r>
      <w:proofErr w:type="gramEnd"/>
      <w:r w:rsidR="00902B85" w:rsidRPr="00FF71E2">
        <w:rPr>
          <w:rFonts w:ascii="Times New Roman" w:hAnsi="Times New Roman" w:cs="Times New Roman"/>
          <w:b/>
          <w:bCs/>
          <w:sz w:val="16"/>
          <w:szCs w:val="16"/>
        </w:rPr>
        <w:t>за курс 7 класса)</w:t>
      </w:r>
      <w:r w:rsidRPr="00FF71E2">
        <w:rPr>
          <w:rFonts w:ascii="Times New Roman" w:hAnsi="Times New Roman" w:cs="Times New Roman"/>
          <w:b/>
          <w:bCs/>
          <w:sz w:val="16"/>
          <w:szCs w:val="16"/>
        </w:rPr>
        <w:t xml:space="preserve"> (2ч)</w:t>
      </w:r>
    </w:p>
    <w:p w:rsidR="00E34790" w:rsidRPr="00FF71E2" w:rsidRDefault="00E34790" w:rsidP="006D191A">
      <w:pPr>
        <w:autoSpaceDE w:val="0"/>
        <w:autoSpaceDN w:val="0"/>
        <w:adjustRightInd w:val="0"/>
        <w:spacing w:after="75" w:line="256"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Тепловые явления</w:t>
      </w:r>
      <w:r w:rsidR="006A76D5" w:rsidRPr="00FF71E2">
        <w:rPr>
          <w:rFonts w:ascii="Times New Roman" w:hAnsi="Times New Roman" w:cs="Times New Roman"/>
          <w:b/>
          <w:bCs/>
          <w:sz w:val="16"/>
          <w:szCs w:val="16"/>
        </w:rPr>
        <w:t xml:space="preserve"> (12ч)</w:t>
      </w:r>
    </w:p>
    <w:p w:rsidR="00C47AB5" w:rsidRPr="00FF71E2" w:rsidRDefault="00E34790" w:rsidP="006D191A">
      <w:pPr>
        <w:autoSpaceDE w:val="0"/>
        <w:autoSpaceDN w:val="0"/>
        <w:adjustRightInd w:val="0"/>
        <w:spacing w:after="0" w:line="256"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 xml:space="preserve">Тепловое движение. Термометр. Связь температуры со средней скоростью движения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w:t>
      </w:r>
    </w:p>
    <w:p w:rsidR="00C47AB5" w:rsidRPr="00FF71E2" w:rsidRDefault="00C47AB5"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ФРОНТАЛЬНЫЕ   ЛАБОРАТОРНЫЕ   РАБОТЫ</w:t>
      </w:r>
    </w:p>
    <w:p w:rsidR="00C47AB5" w:rsidRPr="00FF71E2" w:rsidRDefault="00C47AB5" w:rsidP="006D191A">
      <w:pPr>
        <w:pStyle w:val="a7"/>
        <w:numPr>
          <w:ilvl w:val="0"/>
          <w:numId w:val="7"/>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Сравнение количеств теплоты при смешивании воды разной температуры.</w:t>
      </w:r>
    </w:p>
    <w:p w:rsidR="00C47AB5" w:rsidRPr="00FF71E2" w:rsidRDefault="00C47AB5" w:rsidP="006D191A">
      <w:pPr>
        <w:pStyle w:val="a7"/>
        <w:numPr>
          <w:ilvl w:val="0"/>
          <w:numId w:val="7"/>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Измерение удельной теплоёмкости твёрдого тела.</w:t>
      </w:r>
    </w:p>
    <w:p w:rsidR="00C47AB5" w:rsidRPr="00FF71E2" w:rsidRDefault="00C47AB5"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hAnsi="Times New Roman" w:cs="Times New Roman"/>
          <w:b/>
          <w:sz w:val="16"/>
          <w:szCs w:val="16"/>
        </w:rPr>
        <w:t>Предметными результатами</w:t>
      </w:r>
      <w:r w:rsidRPr="00FF71E2">
        <w:rPr>
          <w:rFonts w:ascii="Times New Roman" w:hAnsi="Times New Roman" w:cs="Times New Roman"/>
          <w:sz w:val="16"/>
          <w:szCs w:val="16"/>
        </w:rPr>
        <w:t xml:space="preserve"> </w:t>
      </w:r>
      <w:proofErr w:type="gramStart"/>
      <w:r w:rsidRPr="00FF71E2">
        <w:rPr>
          <w:rFonts w:ascii="Times New Roman" w:hAnsi="Times New Roman" w:cs="Times New Roman"/>
          <w:sz w:val="16"/>
          <w:szCs w:val="16"/>
        </w:rPr>
        <w:t>обучения по</w:t>
      </w:r>
      <w:proofErr w:type="gramEnd"/>
      <w:r w:rsidRPr="00FF71E2">
        <w:rPr>
          <w:rFonts w:ascii="Times New Roman" w:hAnsi="Times New Roman" w:cs="Times New Roman"/>
          <w:sz w:val="16"/>
          <w:szCs w:val="16"/>
        </w:rPr>
        <w:t xml:space="preserve"> данной теме являются:</w:t>
      </w:r>
    </w:p>
    <w:p w:rsidR="00C47AB5" w:rsidRPr="00FF71E2" w:rsidRDefault="00C47AB5" w:rsidP="006D191A">
      <w:pPr>
        <w:pStyle w:val="a7"/>
        <w:autoSpaceDE w:val="0"/>
        <w:autoSpaceDN w:val="0"/>
        <w:adjustRightInd w:val="0"/>
        <w:spacing w:after="0" w:line="256" w:lineRule="auto"/>
        <w:ind w:left="810"/>
        <w:jc w:val="both"/>
        <w:rPr>
          <w:rFonts w:ascii="Times New Roman" w:eastAsia="Times New Roman" w:hAnsi="Times New Roman" w:cs="Times New Roman"/>
          <w:sz w:val="16"/>
          <w:szCs w:val="16"/>
          <w:lang w:eastAsia="ru-RU"/>
        </w:rPr>
      </w:pPr>
      <w:r w:rsidRPr="00FF71E2">
        <w:rPr>
          <w:rFonts w:ascii="Times New Roman" w:hAnsi="Times New Roman" w:cs="Times New Roman"/>
          <w:b/>
          <w:sz w:val="16"/>
          <w:szCs w:val="16"/>
        </w:rPr>
        <w:t xml:space="preserve">- </w:t>
      </w:r>
      <w:r w:rsidRPr="00FF71E2">
        <w:rPr>
          <w:rFonts w:ascii="Times New Roman" w:eastAsia="Times New Roman" w:hAnsi="Times New Roman" w:cs="Times New Roman"/>
          <w:sz w:val="16"/>
          <w:szCs w:val="16"/>
          <w:lang w:eastAsia="ru-RU"/>
        </w:rPr>
        <w:t>понимание и способность объяснять физические процессы: изменение внутренней энергии тела в результате теплопередачи и работы внешних сил, излучение, кон</w:t>
      </w:r>
      <w:r w:rsidR="00902B85" w:rsidRPr="00FF71E2">
        <w:rPr>
          <w:rFonts w:ascii="Times New Roman" w:eastAsia="Times New Roman" w:hAnsi="Times New Roman" w:cs="Times New Roman"/>
          <w:sz w:val="16"/>
          <w:szCs w:val="16"/>
          <w:lang w:eastAsia="ru-RU"/>
        </w:rPr>
        <w:t>векция, теплопроводность;</w:t>
      </w:r>
    </w:p>
    <w:p w:rsidR="00902B85" w:rsidRPr="00FF71E2" w:rsidRDefault="00902B85"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hAnsi="Times New Roman" w:cs="Times New Roman"/>
          <w:b/>
          <w:sz w:val="16"/>
          <w:szCs w:val="16"/>
        </w:rPr>
        <w:t>-</w:t>
      </w:r>
      <w:r w:rsidRPr="00FF71E2">
        <w:rPr>
          <w:rFonts w:ascii="Times New Roman" w:hAnsi="Times New Roman" w:cs="Times New Roman"/>
          <w:sz w:val="16"/>
          <w:szCs w:val="16"/>
        </w:rPr>
        <w:t xml:space="preserve"> умение измерять: температуру, количество теплоты, теплоёмкость вещества;</w:t>
      </w:r>
    </w:p>
    <w:p w:rsidR="00902B85" w:rsidRPr="00FF71E2" w:rsidRDefault="00902B85" w:rsidP="006D191A">
      <w:pPr>
        <w:pStyle w:val="a7"/>
        <w:autoSpaceDE w:val="0"/>
        <w:autoSpaceDN w:val="0"/>
        <w:adjustRightInd w:val="0"/>
        <w:spacing w:after="0" w:line="256" w:lineRule="auto"/>
        <w:ind w:left="810"/>
        <w:jc w:val="both"/>
        <w:rPr>
          <w:rFonts w:ascii="Times New Roman" w:eastAsia="Times New Roman" w:hAnsi="Times New Roman" w:cs="Times New Roman"/>
          <w:sz w:val="16"/>
          <w:szCs w:val="16"/>
          <w:lang w:eastAsia="ru-RU"/>
        </w:rPr>
      </w:pPr>
      <w:r w:rsidRPr="00FF71E2">
        <w:rPr>
          <w:rFonts w:ascii="Times New Roman" w:hAnsi="Times New Roman" w:cs="Times New Roman"/>
          <w:b/>
          <w:sz w:val="16"/>
          <w:szCs w:val="16"/>
        </w:rPr>
        <w:t>-</w:t>
      </w:r>
      <w:r w:rsidRPr="00FF71E2">
        <w:rPr>
          <w:rFonts w:ascii="Times New Roman" w:hAnsi="Times New Roman" w:cs="Times New Roman"/>
          <w:sz w:val="16"/>
          <w:szCs w:val="16"/>
        </w:rPr>
        <w:t xml:space="preserve"> </w:t>
      </w:r>
      <w:r w:rsidRPr="00FF71E2">
        <w:rPr>
          <w:rFonts w:ascii="Times New Roman" w:eastAsia="Times New Roman" w:hAnsi="Times New Roman" w:cs="Times New Roman"/>
          <w:sz w:val="16"/>
          <w:szCs w:val="16"/>
          <w:lang w:eastAsia="ru-RU"/>
        </w:rPr>
        <w:t>понимание смысла основного физического закона: за</w:t>
      </w:r>
      <w:r w:rsidRPr="00FF71E2">
        <w:rPr>
          <w:rFonts w:ascii="Times New Roman" w:eastAsia="Times New Roman" w:hAnsi="Times New Roman" w:cs="Times New Roman"/>
          <w:sz w:val="16"/>
          <w:szCs w:val="16"/>
          <w:lang w:eastAsia="ru-RU"/>
        </w:rPr>
        <w:softHyphen/>
        <w:t>кон сохранения энергии;</w:t>
      </w:r>
    </w:p>
    <w:p w:rsidR="00902B85" w:rsidRPr="00FF71E2" w:rsidRDefault="00902B85" w:rsidP="006D191A">
      <w:pPr>
        <w:pStyle w:val="a7"/>
        <w:autoSpaceDE w:val="0"/>
        <w:autoSpaceDN w:val="0"/>
        <w:adjustRightInd w:val="0"/>
        <w:spacing w:after="0" w:line="256" w:lineRule="auto"/>
        <w:ind w:left="810"/>
        <w:jc w:val="both"/>
        <w:rPr>
          <w:rFonts w:ascii="Times New Roman" w:eastAsia="Times New Roman" w:hAnsi="Times New Roman" w:cs="Times New Roman"/>
          <w:sz w:val="16"/>
          <w:szCs w:val="16"/>
          <w:lang w:eastAsia="ru-RU"/>
        </w:rPr>
      </w:pPr>
      <w:r w:rsidRPr="00FF71E2">
        <w:rPr>
          <w:rFonts w:ascii="Times New Roman" w:hAnsi="Times New Roman" w:cs="Times New Roman"/>
          <w:b/>
          <w:sz w:val="16"/>
          <w:szCs w:val="16"/>
        </w:rPr>
        <w:t>-</w:t>
      </w:r>
      <w:r w:rsidRPr="00FF71E2">
        <w:rPr>
          <w:rFonts w:ascii="Times New Roman" w:eastAsia="Times New Roman" w:hAnsi="Times New Roman" w:cs="Times New Roman"/>
          <w:sz w:val="16"/>
          <w:szCs w:val="16"/>
          <w:lang w:eastAsia="ru-RU"/>
        </w:rPr>
        <w:t xml:space="preserve"> владение способами выполнения расчетов для нахож</w:t>
      </w:r>
      <w:r w:rsidRPr="00FF71E2">
        <w:rPr>
          <w:rFonts w:ascii="Times New Roman" w:eastAsia="Times New Roman" w:hAnsi="Times New Roman" w:cs="Times New Roman"/>
          <w:sz w:val="16"/>
          <w:szCs w:val="16"/>
          <w:lang w:eastAsia="ru-RU"/>
        </w:rPr>
        <w:softHyphen/>
        <w:t>дения: удельной теплоемкости веществ, количества теплоты при нагревании (охлаждении) вещества, при сгорании топлива;</w:t>
      </w:r>
    </w:p>
    <w:p w:rsidR="00902B85" w:rsidRPr="00FF71E2" w:rsidRDefault="00902B85" w:rsidP="006D191A">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hAnsi="Times New Roman" w:cs="Times New Roman"/>
          <w:b/>
          <w:sz w:val="16"/>
          <w:szCs w:val="16"/>
        </w:rPr>
        <w:t xml:space="preserve">             -</w:t>
      </w:r>
      <w:r w:rsidRPr="00FF71E2">
        <w:rPr>
          <w:rFonts w:ascii="Times New Roman" w:hAnsi="Times New Roman" w:cs="Times New Roman"/>
          <w:sz w:val="16"/>
          <w:szCs w:val="16"/>
        </w:rPr>
        <w:t xml:space="preserve"> </w:t>
      </w:r>
      <w:r w:rsidRPr="00FF71E2">
        <w:rPr>
          <w:rFonts w:ascii="Times New Roman" w:eastAsia="Times New Roman" w:hAnsi="Times New Roman" w:cs="Times New Roman"/>
          <w:sz w:val="16"/>
          <w:szCs w:val="16"/>
          <w:lang w:eastAsia="ru-RU"/>
        </w:rPr>
        <w:t>умение использовать полученные знания в повседнев</w:t>
      </w:r>
      <w:r w:rsidRPr="00FF71E2">
        <w:rPr>
          <w:rFonts w:ascii="Times New Roman" w:eastAsia="Times New Roman" w:hAnsi="Times New Roman" w:cs="Times New Roman"/>
          <w:sz w:val="16"/>
          <w:szCs w:val="16"/>
          <w:lang w:eastAsia="ru-RU"/>
        </w:rPr>
        <w:softHyphen/>
        <w:t>ной жизни (экология, быт, охрана окружающей среды).</w:t>
      </w:r>
    </w:p>
    <w:p w:rsidR="00902B85" w:rsidRPr="00FF71E2" w:rsidRDefault="00902B85" w:rsidP="006D191A">
      <w:pPr>
        <w:pStyle w:val="a7"/>
        <w:autoSpaceDE w:val="0"/>
        <w:autoSpaceDN w:val="0"/>
        <w:adjustRightInd w:val="0"/>
        <w:spacing w:after="0" w:line="256" w:lineRule="auto"/>
        <w:ind w:left="810"/>
        <w:jc w:val="both"/>
        <w:rPr>
          <w:rFonts w:ascii="Times New Roman" w:hAnsi="Times New Roman" w:cs="Times New Roman"/>
          <w:sz w:val="16"/>
          <w:szCs w:val="16"/>
        </w:rPr>
      </w:pPr>
    </w:p>
    <w:p w:rsidR="00C47AB5" w:rsidRPr="00FF71E2" w:rsidRDefault="00C47AB5" w:rsidP="006D191A">
      <w:pPr>
        <w:autoSpaceDE w:val="0"/>
        <w:autoSpaceDN w:val="0"/>
        <w:adjustRightInd w:val="0"/>
        <w:spacing w:after="0" w:line="256" w:lineRule="auto"/>
        <w:ind w:firstLine="450"/>
        <w:jc w:val="both"/>
        <w:rPr>
          <w:rFonts w:ascii="Times New Roman" w:hAnsi="Times New Roman" w:cs="Times New Roman"/>
          <w:b/>
          <w:sz w:val="16"/>
          <w:szCs w:val="16"/>
        </w:rPr>
      </w:pPr>
      <w:r w:rsidRPr="00FF71E2">
        <w:rPr>
          <w:rFonts w:ascii="Times New Roman" w:hAnsi="Times New Roman" w:cs="Times New Roman"/>
          <w:b/>
          <w:sz w:val="16"/>
          <w:szCs w:val="16"/>
        </w:rPr>
        <w:t>Изменение агрегатных состояний вещества (11ч)</w:t>
      </w:r>
    </w:p>
    <w:p w:rsidR="00E34790" w:rsidRPr="00FF71E2" w:rsidRDefault="00E34790" w:rsidP="006D191A">
      <w:pPr>
        <w:autoSpaceDE w:val="0"/>
        <w:autoSpaceDN w:val="0"/>
        <w:adjustRightInd w:val="0"/>
        <w:spacing w:after="0" w:line="256"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lastRenderedPageBreak/>
        <w:t>Испарение и конденсация. Кипение. Влажность воздуха. Психрометр. Плавление и кристал</w:t>
      </w:r>
      <w:r w:rsidR="006A76D5" w:rsidRPr="00FF71E2">
        <w:rPr>
          <w:rFonts w:ascii="Times New Roman" w:hAnsi="Times New Roman" w:cs="Times New Roman"/>
          <w:sz w:val="16"/>
          <w:szCs w:val="16"/>
        </w:rPr>
        <w:t xml:space="preserve">лизация. Температура плавления. </w:t>
      </w:r>
      <w:r w:rsidRPr="00FF71E2">
        <w:rPr>
          <w:rFonts w:ascii="Times New Roman" w:hAnsi="Times New Roman" w:cs="Times New Roman"/>
          <w:sz w:val="16"/>
          <w:szCs w:val="16"/>
        </w:rPr>
        <w:t>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6A76D5" w:rsidRPr="00FF71E2" w:rsidRDefault="00902B85"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ФРОНТАЛЬНАЯ</w:t>
      </w:r>
      <w:r w:rsidR="006A76D5"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 ЛАБОРАТОРНАЯ</w:t>
      </w:r>
      <w:r w:rsidR="006A76D5" w:rsidRPr="00FF71E2">
        <w:rPr>
          <w:rFonts w:ascii="Times New Roman" w:eastAsia="Times New Roman" w:hAnsi="Times New Roman" w:cs="Times New Roman"/>
          <w:spacing w:val="-32"/>
          <w:sz w:val="16"/>
          <w:szCs w:val="16"/>
          <w:lang w:eastAsia="ru-RU"/>
        </w:rPr>
        <w:t xml:space="preserve">  </w:t>
      </w:r>
      <w:r w:rsidRPr="00FF71E2">
        <w:rPr>
          <w:rFonts w:ascii="Times New Roman" w:eastAsia="Times New Roman" w:hAnsi="Times New Roman" w:cs="Times New Roman"/>
          <w:spacing w:val="-32"/>
          <w:sz w:val="16"/>
          <w:szCs w:val="16"/>
          <w:lang w:eastAsia="ru-RU"/>
        </w:rPr>
        <w:t xml:space="preserve"> РАБОТА</w:t>
      </w:r>
    </w:p>
    <w:p w:rsidR="006A76D5" w:rsidRPr="00FF71E2" w:rsidRDefault="00C47AB5" w:rsidP="006D191A">
      <w:pPr>
        <w:pStyle w:val="a7"/>
        <w:numPr>
          <w:ilvl w:val="0"/>
          <w:numId w:val="8"/>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 xml:space="preserve"> </w:t>
      </w:r>
      <w:r w:rsidR="00902B85" w:rsidRPr="00FF71E2">
        <w:rPr>
          <w:rFonts w:ascii="Times New Roman" w:hAnsi="Times New Roman" w:cs="Times New Roman"/>
          <w:sz w:val="16"/>
          <w:szCs w:val="16"/>
        </w:rPr>
        <w:t>Измерение относительной влажности воздуха</w:t>
      </w:r>
    </w:p>
    <w:p w:rsidR="006A76D5" w:rsidRPr="00FF71E2" w:rsidRDefault="00902B85"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hAnsi="Times New Roman" w:cs="Times New Roman"/>
          <w:b/>
          <w:sz w:val="16"/>
          <w:szCs w:val="16"/>
        </w:rPr>
        <w:t>Предметными результатами</w:t>
      </w:r>
      <w:r w:rsidRPr="00FF71E2">
        <w:rPr>
          <w:rFonts w:ascii="Times New Roman" w:hAnsi="Times New Roman" w:cs="Times New Roman"/>
          <w:sz w:val="16"/>
          <w:szCs w:val="16"/>
        </w:rPr>
        <w:t xml:space="preserve"> </w:t>
      </w:r>
      <w:proofErr w:type="gramStart"/>
      <w:r w:rsidRPr="00FF71E2">
        <w:rPr>
          <w:rFonts w:ascii="Times New Roman" w:hAnsi="Times New Roman" w:cs="Times New Roman"/>
          <w:sz w:val="16"/>
          <w:szCs w:val="16"/>
        </w:rPr>
        <w:t>обучения по</w:t>
      </w:r>
      <w:proofErr w:type="gramEnd"/>
      <w:r w:rsidRPr="00FF71E2">
        <w:rPr>
          <w:rFonts w:ascii="Times New Roman" w:hAnsi="Times New Roman" w:cs="Times New Roman"/>
          <w:sz w:val="16"/>
          <w:szCs w:val="16"/>
        </w:rPr>
        <w:t xml:space="preserve"> данной теме являются:</w:t>
      </w:r>
    </w:p>
    <w:p w:rsidR="00902B85" w:rsidRPr="00FF71E2" w:rsidRDefault="00902B85" w:rsidP="006D191A">
      <w:pPr>
        <w:pStyle w:val="a7"/>
        <w:autoSpaceDE w:val="0"/>
        <w:autoSpaceDN w:val="0"/>
        <w:adjustRightInd w:val="0"/>
        <w:spacing w:after="0" w:line="256" w:lineRule="auto"/>
        <w:ind w:left="810"/>
        <w:jc w:val="both"/>
        <w:rPr>
          <w:rFonts w:ascii="Times New Roman" w:eastAsia="Times New Roman" w:hAnsi="Times New Roman" w:cs="Times New Roman"/>
          <w:sz w:val="16"/>
          <w:szCs w:val="16"/>
          <w:lang w:eastAsia="ru-RU"/>
        </w:rPr>
      </w:pPr>
      <w:r w:rsidRPr="00FF71E2">
        <w:rPr>
          <w:rFonts w:ascii="Times New Roman" w:hAnsi="Times New Roman" w:cs="Times New Roman"/>
          <w:b/>
          <w:sz w:val="16"/>
          <w:szCs w:val="16"/>
        </w:rPr>
        <w:t xml:space="preserve">- </w:t>
      </w:r>
      <w:r w:rsidRPr="00FF71E2">
        <w:rPr>
          <w:rFonts w:ascii="Times New Roman" w:eastAsia="Times New Roman" w:hAnsi="Times New Roman" w:cs="Times New Roman"/>
          <w:sz w:val="16"/>
          <w:szCs w:val="16"/>
          <w:lang w:eastAsia="ru-RU"/>
        </w:rPr>
        <w:t>понимание и способность объяснять физические процессы:</w:t>
      </w:r>
      <w:r w:rsidR="003F261A" w:rsidRPr="00FF71E2">
        <w:rPr>
          <w:rFonts w:ascii="Times New Roman" w:eastAsia="Times New Roman" w:hAnsi="Times New Roman" w:cs="Times New Roman"/>
          <w:sz w:val="16"/>
          <w:szCs w:val="16"/>
          <w:lang w:eastAsia="ru-RU"/>
        </w:rPr>
        <w:t xml:space="preserve"> испарения и плавления вещества, охлаждение жидкости при испарении,  кипения;</w:t>
      </w:r>
    </w:p>
    <w:p w:rsidR="003F261A" w:rsidRPr="00FF71E2" w:rsidRDefault="003F261A"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hAnsi="Times New Roman" w:cs="Times New Roman"/>
          <w:b/>
          <w:sz w:val="16"/>
          <w:szCs w:val="16"/>
        </w:rPr>
        <w:t>-</w:t>
      </w:r>
      <w:r w:rsidRPr="00FF71E2">
        <w:rPr>
          <w:rFonts w:ascii="Times New Roman" w:hAnsi="Times New Roman" w:cs="Times New Roman"/>
          <w:sz w:val="16"/>
          <w:szCs w:val="16"/>
        </w:rPr>
        <w:t xml:space="preserve"> умение измерять: температуру, влажность воздуха;</w:t>
      </w:r>
    </w:p>
    <w:p w:rsidR="003F261A" w:rsidRPr="00FF71E2" w:rsidRDefault="003F261A" w:rsidP="006D191A">
      <w:pPr>
        <w:pStyle w:val="a7"/>
        <w:autoSpaceDE w:val="0"/>
        <w:autoSpaceDN w:val="0"/>
        <w:adjustRightInd w:val="0"/>
        <w:spacing w:after="0" w:line="256" w:lineRule="auto"/>
        <w:ind w:left="810"/>
        <w:jc w:val="both"/>
        <w:rPr>
          <w:rFonts w:ascii="Times New Roman" w:eastAsia="Times New Roman" w:hAnsi="Times New Roman" w:cs="Times New Roman"/>
          <w:sz w:val="16"/>
          <w:szCs w:val="16"/>
          <w:lang w:eastAsia="ru-RU"/>
        </w:rPr>
      </w:pPr>
      <w:r w:rsidRPr="00FF71E2">
        <w:rPr>
          <w:rFonts w:ascii="Times New Roman" w:hAnsi="Times New Roman" w:cs="Times New Roman"/>
          <w:b/>
          <w:sz w:val="16"/>
          <w:szCs w:val="16"/>
        </w:rPr>
        <w:t>-</w:t>
      </w:r>
      <w:r w:rsidRPr="00FF71E2">
        <w:rPr>
          <w:rFonts w:ascii="Times New Roman" w:hAnsi="Times New Roman" w:cs="Times New Roman"/>
          <w:sz w:val="16"/>
          <w:szCs w:val="16"/>
        </w:rPr>
        <w:t xml:space="preserve"> </w:t>
      </w:r>
      <w:r w:rsidRPr="00FF71E2">
        <w:rPr>
          <w:rFonts w:ascii="Times New Roman" w:eastAsia="Times New Roman" w:hAnsi="Times New Roman" w:cs="Times New Roman"/>
          <w:sz w:val="16"/>
          <w:szCs w:val="16"/>
          <w:lang w:eastAsia="ru-RU"/>
        </w:rPr>
        <w:t>понимание смысла основного физического закона: за</w:t>
      </w:r>
      <w:r w:rsidRPr="00FF71E2">
        <w:rPr>
          <w:rFonts w:ascii="Times New Roman" w:eastAsia="Times New Roman" w:hAnsi="Times New Roman" w:cs="Times New Roman"/>
          <w:sz w:val="16"/>
          <w:szCs w:val="16"/>
          <w:lang w:eastAsia="ru-RU"/>
        </w:rPr>
        <w:softHyphen/>
        <w:t>кон сохранения энергии;</w:t>
      </w:r>
    </w:p>
    <w:p w:rsidR="003F261A" w:rsidRPr="00FF71E2" w:rsidRDefault="003F261A" w:rsidP="006D191A">
      <w:pPr>
        <w:pStyle w:val="a7"/>
        <w:autoSpaceDE w:val="0"/>
        <w:autoSpaceDN w:val="0"/>
        <w:adjustRightInd w:val="0"/>
        <w:spacing w:after="0" w:line="256" w:lineRule="auto"/>
        <w:ind w:left="810"/>
        <w:jc w:val="both"/>
        <w:rPr>
          <w:rFonts w:ascii="Times New Roman" w:eastAsia="Times New Roman" w:hAnsi="Times New Roman" w:cs="Times New Roman"/>
          <w:sz w:val="16"/>
          <w:szCs w:val="16"/>
          <w:lang w:eastAsia="ru-RU"/>
        </w:rPr>
      </w:pPr>
      <w:r w:rsidRPr="00FF71E2">
        <w:rPr>
          <w:rFonts w:ascii="Times New Roman" w:hAnsi="Times New Roman" w:cs="Times New Roman"/>
          <w:sz w:val="16"/>
          <w:szCs w:val="16"/>
        </w:rPr>
        <w:t xml:space="preserve">- </w:t>
      </w:r>
      <w:r w:rsidRPr="00FF71E2">
        <w:rPr>
          <w:rFonts w:ascii="Times New Roman" w:eastAsia="Times New Roman" w:hAnsi="Times New Roman" w:cs="Times New Roman"/>
          <w:sz w:val="16"/>
          <w:szCs w:val="16"/>
          <w:lang w:eastAsia="ru-RU"/>
        </w:rPr>
        <w:t>владение способами выполнения расчетов для нахож</w:t>
      </w:r>
      <w:r w:rsidRPr="00FF71E2">
        <w:rPr>
          <w:rFonts w:ascii="Times New Roman" w:eastAsia="Times New Roman" w:hAnsi="Times New Roman" w:cs="Times New Roman"/>
          <w:sz w:val="16"/>
          <w:szCs w:val="16"/>
          <w:lang w:eastAsia="ru-RU"/>
        </w:rPr>
        <w:softHyphen/>
        <w:t>дения:</w:t>
      </w:r>
      <w:r w:rsidRPr="00FF71E2">
        <w:rPr>
          <w:sz w:val="16"/>
          <w:szCs w:val="16"/>
        </w:rPr>
        <w:t xml:space="preserve"> </w:t>
      </w:r>
      <w:r w:rsidRPr="00FF71E2">
        <w:rPr>
          <w:rFonts w:ascii="Times New Roman" w:eastAsia="Times New Roman" w:hAnsi="Times New Roman" w:cs="Times New Roman"/>
          <w:sz w:val="16"/>
          <w:szCs w:val="16"/>
          <w:lang w:eastAsia="ru-RU"/>
        </w:rPr>
        <w:t xml:space="preserve"> неизвестной величины в соответствии с условиями поставленной задачи на основании использования законов физики;</w:t>
      </w:r>
    </w:p>
    <w:p w:rsidR="003F261A" w:rsidRPr="00FF71E2" w:rsidRDefault="003F261A" w:rsidP="006D191A">
      <w:pPr>
        <w:widowControl w:val="0"/>
        <w:shd w:val="clear" w:color="auto" w:fill="FFFFFF"/>
        <w:tabs>
          <w:tab w:val="left" w:pos="562"/>
        </w:tabs>
        <w:autoSpaceDE w:val="0"/>
        <w:autoSpaceDN w:val="0"/>
        <w:adjustRightInd w:val="0"/>
        <w:spacing w:after="0" w:line="240" w:lineRule="auto"/>
        <w:ind w:right="5"/>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 xml:space="preserve">             - умение использовать полученные знания в повседнев</w:t>
      </w:r>
      <w:r w:rsidRPr="00FF71E2">
        <w:rPr>
          <w:rFonts w:ascii="Times New Roman" w:eastAsia="Times New Roman" w:hAnsi="Times New Roman" w:cs="Times New Roman"/>
          <w:sz w:val="16"/>
          <w:szCs w:val="16"/>
          <w:lang w:eastAsia="ru-RU"/>
        </w:rPr>
        <w:softHyphen/>
        <w:t>ной жизни (экология, быт, охрана окружающей среды).</w:t>
      </w:r>
    </w:p>
    <w:p w:rsidR="00E34790" w:rsidRPr="00FF71E2" w:rsidRDefault="00E34790" w:rsidP="006D191A">
      <w:pPr>
        <w:autoSpaceDE w:val="0"/>
        <w:autoSpaceDN w:val="0"/>
        <w:adjustRightInd w:val="0"/>
        <w:spacing w:before="150" w:after="75" w:line="256"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Электрические явления</w:t>
      </w:r>
      <w:r w:rsidR="003F261A" w:rsidRPr="00FF71E2">
        <w:rPr>
          <w:rFonts w:ascii="Times New Roman" w:hAnsi="Times New Roman" w:cs="Times New Roman"/>
          <w:b/>
          <w:bCs/>
          <w:sz w:val="16"/>
          <w:szCs w:val="16"/>
        </w:rPr>
        <w:t xml:space="preserve"> (27ч)</w:t>
      </w:r>
    </w:p>
    <w:p w:rsidR="00E34790" w:rsidRPr="00FF71E2" w:rsidRDefault="00E34790" w:rsidP="006D191A">
      <w:pPr>
        <w:autoSpaceDE w:val="0"/>
        <w:autoSpaceDN w:val="0"/>
        <w:adjustRightInd w:val="0"/>
        <w:spacing w:after="0" w:line="256"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E34790" w:rsidRPr="00FF71E2" w:rsidRDefault="00E34790" w:rsidP="006D191A">
      <w:pPr>
        <w:autoSpaceDE w:val="0"/>
        <w:autoSpaceDN w:val="0"/>
        <w:adjustRightInd w:val="0"/>
        <w:spacing w:after="0" w:line="256"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E34790" w:rsidRPr="00FF71E2" w:rsidRDefault="00E34790" w:rsidP="006D191A">
      <w:pPr>
        <w:autoSpaceDE w:val="0"/>
        <w:autoSpaceDN w:val="0"/>
        <w:adjustRightInd w:val="0"/>
        <w:spacing w:after="0" w:line="256"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Работа и мощность тока. Закон Джоуля – 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Правила безопасности при работе с источниками электрического тока.</w:t>
      </w:r>
    </w:p>
    <w:p w:rsidR="003F261A" w:rsidRPr="00FF71E2" w:rsidRDefault="003F261A"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ФРОНТАЛЬНЫЕ   ЛАБОРАТОРНЫЕ   РАБОТЫ</w:t>
      </w:r>
    </w:p>
    <w:p w:rsidR="003F261A" w:rsidRPr="00FF71E2" w:rsidRDefault="003F261A" w:rsidP="006D191A">
      <w:pPr>
        <w:pStyle w:val="a7"/>
        <w:numPr>
          <w:ilvl w:val="0"/>
          <w:numId w:val="9"/>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Сборка электрической цепи и измерение силы тока в ее различных участках.</w:t>
      </w:r>
    </w:p>
    <w:p w:rsidR="003F261A" w:rsidRPr="00FF71E2" w:rsidRDefault="003F261A" w:rsidP="006D191A">
      <w:pPr>
        <w:pStyle w:val="a7"/>
        <w:numPr>
          <w:ilvl w:val="0"/>
          <w:numId w:val="9"/>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Измерение напряжения на различных участках электрической цепи.</w:t>
      </w:r>
    </w:p>
    <w:p w:rsidR="003F261A" w:rsidRPr="00FF71E2" w:rsidRDefault="00603A60" w:rsidP="006D191A">
      <w:pPr>
        <w:pStyle w:val="a7"/>
        <w:numPr>
          <w:ilvl w:val="0"/>
          <w:numId w:val="9"/>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Регулирование силы тока реостатом.</w:t>
      </w:r>
    </w:p>
    <w:p w:rsidR="00603A60" w:rsidRPr="00FF71E2" w:rsidRDefault="00603A60" w:rsidP="006D191A">
      <w:pPr>
        <w:pStyle w:val="a7"/>
        <w:numPr>
          <w:ilvl w:val="0"/>
          <w:numId w:val="9"/>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Измерение сопротивления проводника при помощи амперметра и вольтметра.</w:t>
      </w:r>
    </w:p>
    <w:p w:rsidR="00603A60" w:rsidRPr="00FF71E2" w:rsidRDefault="00603A60" w:rsidP="006D191A">
      <w:pPr>
        <w:pStyle w:val="a7"/>
        <w:numPr>
          <w:ilvl w:val="0"/>
          <w:numId w:val="9"/>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Измерение мощности и работы тока в электрической лампе</w:t>
      </w:r>
    </w:p>
    <w:p w:rsidR="00603A60" w:rsidRPr="00FF71E2" w:rsidRDefault="00603A60"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hAnsi="Times New Roman" w:cs="Times New Roman"/>
          <w:b/>
          <w:sz w:val="16"/>
          <w:szCs w:val="16"/>
        </w:rPr>
        <w:t>Предметными результатами</w:t>
      </w:r>
      <w:r w:rsidRPr="00FF71E2">
        <w:rPr>
          <w:rFonts w:ascii="Times New Roman" w:hAnsi="Times New Roman" w:cs="Times New Roman"/>
          <w:sz w:val="16"/>
          <w:szCs w:val="16"/>
        </w:rPr>
        <w:t xml:space="preserve"> </w:t>
      </w:r>
      <w:proofErr w:type="gramStart"/>
      <w:r w:rsidRPr="00FF71E2">
        <w:rPr>
          <w:rFonts w:ascii="Times New Roman" w:hAnsi="Times New Roman" w:cs="Times New Roman"/>
          <w:sz w:val="16"/>
          <w:szCs w:val="16"/>
        </w:rPr>
        <w:t>обучения по</w:t>
      </w:r>
      <w:proofErr w:type="gramEnd"/>
      <w:r w:rsidRPr="00FF71E2">
        <w:rPr>
          <w:rFonts w:ascii="Times New Roman" w:hAnsi="Times New Roman" w:cs="Times New Roman"/>
          <w:sz w:val="16"/>
          <w:szCs w:val="16"/>
        </w:rPr>
        <w:t xml:space="preserve"> данной теме являются:</w:t>
      </w:r>
    </w:p>
    <w:p w:rsidR="00603A60" w:rsidRPr="00FF71E2" w:rsidRDefault="00603A60" w:rsidP="006D191A">
      <w:pPr>
        <w:pStyle w:val="a7"/>
        <w:autoSpaceDE w:val="0"/>
        <w:autoSpaceDN w:val="0"/>
        <w:adjustRightInd w:val="0"/>
        <w:spacing w:after="0" w:line="256" w:lineRule="auto"/>
        <w:ind w:left="810"/>
        <w:jc w:val="both"/>
        <w:rPr>
          <w:rFonts w:ascii="Times New Roman" w:eastAsia="Times New Roman" w:hAnsi="Times New Roman" w:cs="Times New Roman"/>
          <w:sz w:val="16"/>
          <w:szCs w:val="16"/>
          <w:lang w:eastAsia="ru-RU"/>
        </w:rPr>
      </w:pPr>
      <w:r w:rsidRPr="00FF71E2">
        <w:rPr>
          <w:rFonts w:ascii="Times New Roman" w:hAnsi="Times New Roman" w:cs="Times New Roman"/>
          <w:sz w:val="16"/>
          <w:szCs w:val="16"/>
        </w:rPr>
        <w:t xml:space="preserve">- </w:t>
      </w:r>
      <w:r w:rsidRPr="00FF71E2">
        <w:rPr>
          <w:rFonts w:ascii="Times New Roman" w:eastAsia="Times New Roman" w:hAnsi="Times New Roman" w:cs="Times New Roman"/>
          <w:sz w:val="16"/>
          <w:szCs w:val="16"/>
          <w:lang w:eastAsia="ru-RU"/>
        </w:rPr>
        <w:t>понимание и способность объяснять физические процессы: электризация тел, нагревание проводников электрическим током, взаимодействие электрически заряженных тел;</w:t>
      </w:r>
    </w:p>
    <w:p w:rsidR="00603A60" w:rsidRPr="00FF71E2" w:rsidRDefault="00603A60"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eastAsia="Times New Roman" w:hAnsi="Times New Roman" w:cs="Times New Roman"/>
          <w:sz w:val="16"/>
          <w:szCs w:val="16"/>
          <w:lang w:eastAsia="ru-RU"/>
        </w:rPr>
        <w:t xml:space="preserve">- </w:t>
      </w:r>
      <w:r w:rsidRPr="00FF71E2">
        <w:rPr>
          <w:rFonts w:ascii="Times New Roman" w:hAnsi="Times New Roman" w:cs="Times New Roman"/>
          <w:sz w:val="16"/>
          <w:szCs w:val="16"/>
        </w:rPr>
        <w:t>умение измерять: силу тока, электрическое напряжение, электрическое сопротивление, электрический заряд;</w:t>
      </w:r>
    </w:p>
    <w:p w:rsidR="00603A60" w:rsidRPr="00FF71E2" w:rsidRDefault="00603A60"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hAnsi="Times New Roman" w:cs="Times New Roman"/>
          <w:sz w:val="16"/>
          <w:szCs w:val="16"/>
        </w:rPr>
        <w:t>-</w:t>
      </w:r>
      <w:r w:rsidRPr="00FF71E2">
        <w:rPr>
          <w:sz w:val="16"/>
          <w:szCs w:val="16"/>
        </w:rPr>
        <w:t xml:space="preserve"> </w:t>
      </w:r>
      <w:r w:rsidRPr="00FF71E2">
        <w:rPr>
          <w:rFonts w:ascii="Times New Roman" w:hAnsi="Times New Roman" w:cs="Times New Roman"/>
          <w:sz w:val="16"/>
          <w:szCs w:val="16"/>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603A60" w:rsidRPr="00FF71E2" w:rsidRDefault="00603A60" w:rsidP="006D191A">
      <w:pPr>
        <w:pStyle w:val="a7"/>
        <w:autoSpaceDE w:val="0"/>
        <w:autoSpaceDN w:val="0"/>
        <w:adjustRightInd w:val="0"/>
        <w:spacing w:after="0" w:line="256" w:lineRule="auto"/>
        <w:ind w:left="810"/>
        <w:jc w:val="both"/>
        <w:rPr>
          <w:rFonts w:ascii="Times New Roman" w:hAnsi="Times New Roman" w:cs="Times New Roman"/>
          <w:sz w:val="16"/>
          <w:szCs w:val="16"/>
        </w:rPr>
      </w:pPr>
      <w:r w:rsidRPr="00FF71E2">
        <w:rPr>
          <w:rFonts w:ascii="Times New Roman" w:hAnsi="Times New Roman" w:cs="Times New Roman"/>
          <w:sz w:val="16"/>
          <w:szCs w:val="16"/>
        </w:rPr>
        <w:t xml:space="preserve">- 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w:t>
      </w:r>
      <w:proofErr w:type="gramStart"/>
      <w:r w:rsidRPr="00FF71E2">
        <w:rPr>
          <w:rFonts w:ascii="Times New Roman" w:hAnsi="Times New Roman" w:cs="Times New Roman"/>
          <w:sz w:val="16"/>
          <w:szCs w:val="16"/>
        </w:rPr>
        <w:t>Джоуля-Ленца</w:t>
      </w:r>
      <w:proofErr w:type="gramEnd"/>
      <w:r w:rsidR="00510276" w:rsidRPr="00FF71E2">
        <w:rPr>
          <w:rFonts w:ascii="Times New Roman" w:hAnsi="Times New Roman" w:cs="Times New Roman"/>
          <w:sz w:val="16"/>
          <w:szCs w:val="16"/>
        </w:rPr>
        <w:t xml:space="preserve">. </w:t>
      </w:r>
    </w:p>
    <w:p w:rsidR="00E34790" w:rsidRPr="00FF71E2" w:rsidRDefault="00510276" w:rsidP="006D191A">
      <w:pPr>
        <w:autoSpaceDE w:val="0"/>
        <w:autoSpaceDN w:val="0"/>
        <w:adjustRightInd w:val="0"/>
        <w:spacing w:after="75" w:line="256"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Электром</w:t>
      </w:r>
      <w:r w:rsidR="00E34790" w:rsidRPr="00FF71E2">
        <w:rPr>
          <w:rFonts w:ascii="Times New Roman" w:hAnsi="Times New Roman" w:cs="Times New Roman"/>
          <w:b/>
          <w:bCs/>
          <w:sz w:val="16"/>
          <w:szCs w:val="16"/>
        </w:rPr>
        <w:t>агнитные явления</w:t>
      </w:r>
      <w:r w:rsidRPr="00FF71E2">
        <w:rPr>
          <w:rFonts w:ascii="Times New Roman" w:hAnsi="Times New Roman" w:cs="Times New Roman"/>
          <w:b/>
          <w:bCs/>
          <w:sz w:val="16"/>
          <w:szCs w:val="16"/>
        </w:rPr>
        <w:t xml:space="preserve"> (6ч)</w:t>
      </w:r>
    </w:p>
    <w:p w:rsidR="00510276" w:rsidRPr="00FF71E2" w:rsidRDefault="00E34790" w:rsidP="006D191A">
      <w:pPr>
        <w:autoSpaceDE w:val="0"/>
        <w:autoSpaceDN w:val="0"/>
        <w:adjustRightInd w:val="0"/>
        <w:spacing w:after="0" w:line="256"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510276" w:rsidRPr="00FF71E2" w:rsidRDefault="00510276"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pacing w:val="-32"/>
          <w:sz w:val="16"/>
          <w:szCs w:val="16"/>
          <w:lang w:eastAsia="ru-RU"/>
        </w:rPr>
      </w:pPr>
      <w:r w:rsidRPr="00FF71E2">
        <w:rPr>
          <w:rFonts w:ascii="Times New Roman" w:eastAsia="Times New Roman" w:hAnsi="Times New Roman" w:cs="Times New Roman"/>
          <w:spacing w:val="-32"/>
          <w:sz w:val="16"/>
          <w:szCs w:val="16"/>
          <w:lang w:eastAsia="ru-RU"/>
        </w:rPr>
        <w:t>ФРОНТАЛЬНЫЕ   ЛАБОРАТОРНЫЕ   РАБОТЫ</w:t>
      </w:r>
    </w:p>
    <w:p w:rsidR="00510276" w:rsidRPr="00FF71E2" w:rsidRDefault="00510276" w:rsidP="006D191A">
      <w:pPr>
        <w:pStyle w:val="a7"/>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hAnsi="Times New Roman" w:cs="Times New Roman"/>
          <w:sz w:val="16"/>
          <w:szCs w:val="16"/>
        </w:rPr>
        <w:t>Сборка электромагнита и испытание его действия.</w:t>
      </w:r>
    </w:p>
    <w:p w:rsidR="00510276" w:rsidRPr="00FF71E2" w:rsidRDefault="00510276" w:rsidP="006D191A">
      <w:pPr>
        <w:pStyle w:val="a7"/>
        <w:widowControl w:val="0"/>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F71E2">
        <w:rPr>
          <w:rFonts w:ascii="Times New Roman" w:hAnsi="Times New Roman" w:cs="Times New Roman"/>
          <w:sz w:val="16"/>
          <w:szCs w:val="16"/>
        </w:rPr>
        <w:t>Изучение электрического двигателя постоянного тока.</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Предметными результатами</w:t>
      </w:r>
      <w:r w:rsidRPr="00FF71E2">
        <w:rPr>
          <w:rFonts w:ascii="Times New Roman" w:eastAsia="Times New Roman" w:hAnsi="Times New Roman" w:cs="Times New Roman"/>
          <w:sz w:val="16"/>
          <w:szCs w:val="16"/>
          <w:lang w:eastAsia="ru-RU"/>
        </w:rPr>
        <w:t xml:space="preserve"> </w:t>
      </w:r>
      <w:proofErr w:type="gramStart"/>
      <w:r w:rsidRPr="00FF71E2">
        <w:rPr>
          <w:rFonts w:ascii="Times New Roman" w:eastAsia="Times New Roman" w:hAnsi="Times New Roman" w:cs="Times New Roman"/>
          <w:sz w:val="16"/>
          <w:szCs w:val="16"/>
          <w:lang w:eastAsia="ru-RU"/>
        </w:rPr>
        <w:t>обучения по</w:t>
      </w:r>
      <w:proofErr w:type="gramEnd"/>
      <w:r w:rsidRPr="00FF71E2">
        <w:rPr>
          <w:rFonts w:ascii="Times New Roman" w:eastAsia="Times New Roman" w:hAnsi="Times New Roman" w:cs="Times New Roman"/>
          <w:sz w:val="16"/>
          <w:szCs w:val="16"/>
          <w:lang w:eastAsia="ru-RU"/>
        </w:rPr>
        <w:t xml:space="preserve"> данной теме являются:</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 xml:space="preserve">- </w:t>
      </w:r>
      <w:r w:rsidRPr="00FF71E2">
        <w:rPr>
          <w:rFonts w:ascii="Times New Roman" w:eastAsia="Times New Roman" w:hAnsi="Times New Roman" w:cs="Times New Roman"/>
          <w:sz w:val="16"/>
          <w:szCs w:val="16"/>
          <w:lang w:eastAsia="ru-RU"/>
        </w:rPr>
        <w:t>понимание и способность объяснять физические явления: магнитное поле Земли;</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w:t>
      </w:r>
      <w:r w:rsidRPr="00FF71E2">
        <w:rPr>
          <w:rFonts w:ascii="Times New Roman" w:eastAsia="Times New Roman" w:hAnsi="Times New Roman" w:cs="Times New Roman"/>
          <w:sz w:val="16"/>
          <w:szCs w:val="16"/>
          <w:lang w:eastAsia="ru-RU"/>
        </w:rPr>
        <w:t xml:space="preserve">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w:t>
      </w:r>
      <w:r w:rsidRPr="00FF71E2">
        <w:rPr>
          <w:rFonts w:ascii="Times New Roman" w:eastAsia="Times New Roman" w:hAnsi="Times New Roman" w:cs="Times New Roman"/>
          <w:sz w:val="16"/>
          <w:szCs w:val="16"/>
          <w:lang w:eastAsia="ru-RU"/>
        </w:rPr>
        <w:t xml:space="preserve">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E34790" w:rsidRPr="00FF71E2" w:rsidRDefault="00E34790" w:rsidP="006D191A">
      <w:pPr>
        <w:autoSpaceDE w:val="0"/>
        <w:autoSpaceDN w:val="0"/>
        <w:adjustRightInd w:val="0"/>
        <w:spacing w:before="150" w:after="75" w:line="256"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Световые явления</w:t>
      </w:r>
      <w:r w:rsidR="003653EC" w:rsidRPr="00FF71E2">
        <w:rPr>
          <w:rFonts w:ascii="Times New Roman" w:hAnsi="Times New Roman" w:cs="Times New Roman"/>
          <w:b/>
          <w:bCs/>
          <w:sz w:val="16"/>
          <w:szCs w:val="16"/>
        </w:rPr>
        <w:t xml:space="preserve"> (8ч)</w:t>
      </w:r>
    </w:p>
    <w:p w:rsidR="00E34790" w:rsidRPr="00FF71E2" w:rsidRDefault="00E34790" w:rsidP="006D191A">
      <w:pPr>
        <w:autoSpaceDE w:val="0"/>
        <w:autoSpaceDN w:val="0"/>
        <w:adjustRightInd w:val="0"/>
        <w:spacing w:after="0" w:line="256"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3653EC" w:rsidRPr="00FF71E2" w:rsidRDefault="003653EC" w:rsidP="006D191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spacing w:val="-32"/>
          <w:sz w:val="16"/>
          <w:szCs w:val="16"/>
          <w:lang w:eastAsia="ru-RU"/>
        </w:rPr>
        <w:t>ФРОНТАЛЬНАЯ   ЛАБОРАТОРНАЯ   РАБОТА</w:t>
      </w:r>
    </w:p>
    <w:p w:rsidR="003653EC" w:rsidRPr="00FF71E2" w:rsidRDefault="003653EC" w:rsidP="006D191A">
      <w:pPr>
        <w:pStyle w:val="a7"/>
        <w:numPr>
          <w:ilvl w:val="0"/>
          <w:numId w:val="11"/>
        </w:numPr>
        <w:autoSpaceDE w:val="0"/>
        <w:autoSpaceDN w:val="0"/>
        <w:adjustRightInd w:val="0"/>
        <w:spacing w:after="0" w:line="256" w:lineRule="auto"/>
        <w:jc w:val="both"/>
        <w:rPr>
          <w:rFonts w:ascii="Times New Roman" w:hAnsi="Times New Roman" w:cs="Times New Roman"/>
          <w:sz w:val="16"/>
          <w:szCs w:val="16"/>
        </w:rPr>
      </w:pPr>
      <w:r w:rsidRPr="00FF71E2">
        <w:rPr>
          <w:rFonts w:ascii="Times New Roman" w:hAnsi="Times New Roman" w:cs="Times New Roman"/>
          <w:sz w:val="16"/>
          <w:szCs w:val="16"/>
        </w:rPr>
        <w:t>Получение изображения при помощи линзы.</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Предметными результатами</w:t>
      </w:r>
      <w:r w:rsidRPr="00FF71E2">
        <w:rPr>
          <w:rFonts w:ascii="Times New Roman" w:eastAsia="Times New Roman" w:hAnsi="Times New Roman" w:cs="Times New Roman"/>
          <w:sz w:val="16"/>
          <w:szCs w:val="16"/>
          <w:lang w:eastAsia="ru-RU"/>
        </w:rPr>
        <w:t xml:space="preserve"> </w:t>
      </w:r>
      <w:proofErr w:type="gramStart"/>
      <w:r w:rsidRPr="00FF71E2">
        <w:rPr>
          <w:rFonts w:ascii="Times New Roman" w:eastAsia="Times New Roman" w:hAnsi="Times New Roman" w:cs="Times New Roman"/>
          <w:sz w:val="16"/>
          <w:szCs w:val="16"/>
          <w:lang w:eastAsia="ru-RU"/>
        </w:rPr>
        <w:t>обучения по</w:t>
      </w:r>
      <w:proofErr w:type="gramEnd"/>
      <w:r w:rsidRPr="00FF71E2">
        <w:rPr>
          <w:rFonts w:ascii="Times New Roman" w:eastAsia="Times New Roman" w:hAnsi="Times New Roman" w:cs="Times New Roman"/>
          <w:sz w:val="16"/>
          <w:szCs w:val="16"/>
          <w:lang w:eastAsia="ru-RU"/>
        </w:rPr>
        <w:t xml:space="preserve"> данной теме являются:</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 xml:space="preserve">- </w:t>
      </w:r>
      <w:r w:rsidRPr="00FF71E2">
        <w:rPr>
          <w:rFonts w:ascii="Times New Roman" w:eastAsia="Times New Roman" w:hAnsi="Times New Roman" w:cs="Times New Roman"/>
          <w:sz w:val="16"/>
          <w:szCs w:val="16"/>
          <w:lang w:eastAsia="ru-RU"/>
        </w:rPr>
        <w:t>понимание и способность объяснять физические процессы: отражение, распространение и преломление света;</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hAnsi="Times New Roman" w:cs="Times New Roman"/>
          <w:sz w:val="16"/>
          <w:szCs w:val="16"/>
        </w:rPr>
      </w:pPr>
      <w:r w:rsidRPr="00FF71E2">
        <w:rPr>
          <w:rFonts w:ascii="Times New Roman" w:eastAsia="Times New Roman" w:hAnsi="Times New Roman" w:cs="Times New Roman"/>
          <w:b/>
          <w:sz w:val="16"/>
          <w:szCs w:val="16"/>
          <w:lang w:eastAsia="ru-RU"/>
        </w:rPr>
        <w:t>-</w:t>
      </w:r>
      <w:r w:rsidRPr="00FF71E2">
        <w:rPr>
          <w:rFonts w:ascii="Times New Roman" w:eastAsia="Times New Roman" w:hAnsi="Times New Roman" w:cs="Times New Roman"/>
          <w:sz w:val="16"/>
          <w:szCs w:val="16"/>
          <w:lang w:eastAsia="ru-RU"/>
        </w:rPr>
        <w:t xml:space="preserve"> </w:t>
      </w:r>
      <w:r w:rsidRPr="00FF71E2">
        <w:rPr>
          <w:rFonts w:ascii="Times New Roman" w:hAnsi="Times New Roman" w:cs="Times New Roman"/>
          <w:sz w:val="16"/>
          <w:szCs w:val="16"/>
        </w:rPr>
        <w:t>умение измерять: фокусное расстояние, оптическую силу линзы;</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w:t>
      </w:r>
      <w:r w:rsidRPr="00FF71E2">
        <w:rPr>
          <w:rFonts w:ascii="Times New Roman" w:eastAsia="Times New Roman" w:hAnsi="Times New Roman" w:cs="Times New Roman"/>
          <w:sz w:val="16"/>
          <w:szCs w:val="16"/>
          <w:lang w:eastAsia="ru-RU"/>
        </w:rPr>
        <w:t xml:space="preserve"> владение экспериментальными методами исследования в процессе самостоятельного изучения зависимости  угла отражения от угла падения света;</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w:t>
      </w:r>
      <w:r w:rsidRPr="00FF71E2">
        <w:rPr>
          <w:rFonts w:ascii="Times New Roman" w:eastAsia="Times New Roman" w:hAnsi="Times New Roman" w:cs="Times New Roman"/>
          <w:sz w:val="16"/>
          <w:szCs w:val="16"/>
          <w:lang w:eastAsia="ru-RU"/>
        </w:rPr>
        <w:t xml:space="preserve"> понимание смысла основных физических законов и умение применять их на практике:  законы преломления, отражения, распространения света;</w:t>
      </w:r>
    </w:p>
    <w:p w:rsidR="003653EC" w:rsidRPr="00FF71E2" w:rsidRDefault="003653EC" w:rsidP="006D191A">
      <w:pPr>
        <w:pStyle w:val="a7"/>
        <w:widowControl w:val="0"/>
        <w:shd w:val="clear" w:color="auto" w:fill="FFFFFF"/>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r w:rsidRPr="00FF71E2">
        <w:rPr>
          <w:rFonts w:ascii="Times New Roman" w:eastAsia="Times New Roman" w:hAnsi="Times New Roman" w:cs="Times New Roman"/>
          <w:b/>
          <w:sz w:val="16"/>
          <w:szCs w:val="16"/>
          <w:lang w:eastAsia="ru-RU"/>
        </w:rPr>
        <w:t>-</w:t>
      </w:r>
      <w:r w:rsidRPr="00FF71E2">
        <w:rPr>
          <w:rFonts w:ascii="Times New Roman" w:eastAsia="Times New Roman" w:hAnsi="Times New Roman" w:cs="Times New Roman"/>
          <w:sz w:val="16"/>
          <w:szCs w:val="16"/>
          <w:lang w:eastAsia="ru-RU"/>
        </w:rPr>
        <w:t xml:space="preserve"> понимание принципов действия   приборов и   устройств, с которыми каждый человек постоянно встречается в повседневной жизни, и способов обеспечения безопасности при их использовании.</w:t>
      </w:r>
    </w:p>
    <w:p w:rsidR="008C0824" w:rsidRPr="00FF71E2" w:rsidRDefault="003653EC" w:rsidP="006D191A">
      <w:pPr>
        <w:autoSpaceDE w:val="0"/>
        <w:autoSpaceDN w:val="0"/>
        <w:adjustRightInd w:val="0"/>
        <w:spacing w:after="0" w:line="264"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Обобщающее повторение (2ч)</w:t>
      </w:r>
    </w:p>
    <w:p w:rsidR="00872EBB" w:rsidRPr="00FF71E2" w:rsidRDefault="00872EBB" w:rsidP="006D191A">
      <w:pPr>
        <w:autoSpaceDE w:val="0"/>
        <w:autoSpaceDN w:val="0"/>
        <w:adjustRightInd w:val="0"/>
        <w:spacing w:after="0" w:line="264" w:lineRule="auto"/>
        <w:ind w:firstLine="450"/>
        <w:jc w:val="both"/>
        <w:rPr>
          <w:rFonts w:ascii="Times New Roman" w:hAnsi="Times New Roman" w:cs="Times New Roman"/>
          <w:b/>
          <w:bCs/>
          <w:sz w:val="16"/>
          <w:szCs w:val="16"/>
        </w:rPr>
      </w:pPr>
      <w:r w:rsidRPr="00FF71E2">
        <w:rPr>
          <w:rFonts w:ascii="Times New Roman" w:hAnsi="Times New Roman" w:cs="Times New Roman"/>
          <w:b/>
          <w:bCs/>
          <w:sz w:val="16"/>
          <w:szCs w:val="16"/>
        </w:rPr>
        <w:lastRenderedPageBreak/>
        <w:t>Интернет-ресурсы:</w:t>
      </w:r>
    </w:p>
    <w:p w:rsidR="00872EBB" w:rsidRPr="00FF71E2" w:rsidRDefault="00872EBB"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1. Библиотека – всё по предмету «Физика». – Режим доступа</w:t>
      </w:r>
      <w:proofErr w:type="gramStart"/>
      <w:r w:rsidRPr="00FF71E2">
        <w:rPr>
          <w:rFonts w:ascii="Times New Roman" w:hAnsi="Times New Roman" w:cs="Times New Roman"/>
          <w:sz w:val="16"/>
          <w:szCs w:val="16"/>
        </w:rPr>
        <w:t xml:space="preserve"> :</w:t>
      </w:r>
      <w:proofErr w:type="gramEnd"/>
      <w:r w:rsidRPr="00FF71E2">
        <w:rPr>
          <w:rFonts w:ascii="Times New Roman" w:hAnsi="Times New Roman" w:cs="Times New Roman"/>
          <w:sz w:val="16"/>
          <w:szCs w:val="16"/>
        </w:rPr>
        <w:t xml:space="preserve"> http://www.proshkolu.ru</w:t>
      </w:r>
    </w:p>
    <w:p w:rsidR="00872EBB" w:rsidRPr="00FF71E2" w:rsidRDefault="00872EBB"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2. </w:t>
      </w:r>
      <w:proofErr w:type="spellStart"/>
      <w:r w:rsidRPr="00FF71E2">
        <w:rPr>
          <w:rFonts w:ascii="Times New Roman" w:hAnsi="Times New Roman" w:cs="Times New Roman"/>
          <w:sz w:val="16"/>
          <w:szCs w:val="16"/>
        </w:rPr>
        <w:t>Видеоопыты</w:t>
      </w:r>
      <w:proofErr w:type="spellEnd"/>
      <w:r w:rsidRPr="00FF71E2">
        <w:rPr>
          <w:rFonts w:ascii="Times New Roman" w:hAnsi="Times New Roman" w:cs="Times New Roman"/>
          <w:sz w:val="16"/>
          <w:szCs w:val="16"/>
        </w:rPr>
        <w:t xml:space="preserve"> на уроках. – Режим доступа</w:t>
      </w:r>
      <w:proofErr w:type="gramStart"/>
      <w:r w:rsidRPr="00FF71E2">
        <w:rPr>
          <w:rFonts w:ascii="Times New Roman" w:hAnsi="Times New Roman" w:cs="Times New Roman"/>
          <w:sz w:val="16"/>
          <w:szCs w:val="16"/>
        </w:rPr>
        <w:t xml:space="preserve"> :</w:t>
      </w:r>
      <w:proofErr w:type="gramEnd"/>
      <w:r w:rsidRPr="00FF71E2">
        <w:rPr>
          <w:rFonts w:ascii="Times New Roman" w:hAnsi="Times New Roman" w:cs="Times New Roman"/>
          <w:sz w:val="16"/>
          <w:szCs w:val="16"/>
        </w:rPr>
        <w:t xml:space="preserve"> http://fizika-class.narod.ru</w:t>
      </w:r>
    </w:p>
    <w:p w:rsidR="00872EBB" w:rsidRPr="00FF71E2" w:rsidRDefault="00872EBB"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3. Единая коллекция цифровых образовательных ресурсов. – Режим доступа</w:t>
      </w:r>
      <w:proofErr w:type="gramStart"/>
      <w:r w:rsidRPr="00FF71E2">
        <w:rPr>
          <w:rFonts w:ascii="Times New Roman" w:hAnsi="Times New Roman" w:cs="Times New Roman"/>
          <w:sz w:val="16"/>
          <w:szCs w:val="16"/>
        </w:rPr>
        <w:t xml:space="preserve"> :</w:t>
      </w:r>
      <w:proofErr w:type="gramEnd"/>
      <w:r w:rsidRPr="00FF71E2">
        <w:rPr>
          <w:rFonts w:ascii="Times New Roman" w:hAnsi="Times New Roman" w:cs="Times New Roman"/>
          <w:sz w:val="16"/>
          <w:szCs w:val="16"/>
        </w:rPr>
        <w:t xml:space="preserve"> http://school-collection.edu.ru </w:t>
      </w:r>
    </w:p>
    <w:p w:rsidR="00872EBB" w:rsidRPr="00FF71E2" w:rsidRDefault="00872EBB"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4. Интересные материалы к урокам физики по темам; тесты по темам; наглядные пособия к урокам. – Режим доступа</w:t>
      </w:r>
      <w:proofErr w:type="gramStart"/>
      <w:r w:rsidRPr="00FF71E2">
        <w:rPr>
          <w:rFonts w:ascii="Times New Roman" w:hAnsi="Times New Roman" w:cs="Times New Roman"/>
          <w:sz w:val="16"/>
          <w:szCs w:val="16"/>
        </w:rPr>
        <w:t xml:space="preserve"> :</w:t>
      </w:r>
      <w:proofErr w:type="gramEnd"/>
      <w:r w:rsidRPr="00FF71E2">
        <w:rPr>
          <w:rFonts w:ascii="Times New Roman" w:hAnsi="Times New Roman" w:cs="Times New Roman"/>
          <w:sz w:val="16"/>
          <w:szCs w:val="16"/>
        </w:rPr>
        <w:t xml:space="preserve"> http://class-fizika.narod.ru</w:t>
      </w:r>
    </w:p>
    <w:p w:rsidR="00872EBB" w:rsidRPr="00FF71E2" w:rsidRDefault="00872EBB"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5. Цифровые образовательные ресурсы. – Режим доступа</w:t>
      </w:r>
      <w:proofErr w:type="gramStart"/>
      <w:r w:rsidRPr="00FF71E2">
        <w:rPr>
          <w:rFonts w:ascii="Times New Roman" w:hAnsi="Times New Roman" w:cs="Times New Roman"/>
          <w:sz w:val="16"/>
          <w:szCs w:val="16"/>
        </w:rPr>
        <w:t xml:space="preserve"> :</w:t>
      </w:r>
      <w:proofErr w:type="gramEnd"/>
      <w:r w:rsidRPr="00FF71E2">
        <w:rPr>
          <w:rFonts w:ascii="Times New Roman" w:hAnsi="Times New Roman" w:cs="Times New Roman"/>
          <w:sz w:val="16"/>
          <w:szCs w:val="16"/>
        </w:rPr>
        <w:t xml:space="preserve"> http://www.openclass.ru</w:t>
      </w:r>
    </w:p>
    <w:p w:rsidR="00872EBB" w:rsidRPr="00FF71E2" w:rsidRDefault="00872EBB" w:rsidP="006D191A">
      <w:pPr>
        <w:autoSpaceDE w:val="0"/>
        <w:autoSpaceDN w:val="0"/>
        <w:adjustRightInd w:val="0"/>
        <w:spacing w:after="0" w:line="264" w:lineRule="auto"/>
        <w:ind w:firstLine="450"/>
        <w:jc w:val="both"/>
        <w:rPr>
          <w:rFonts w:ascii="Times New Roman" w:hAnsi="Times New Roman" w:cs="Times New Roman"/>
          <w:sz w:val="16"/>
          <w:szCs w:val="16"/>
        </w:rPr>
      </w:pPr>
      <w:r w:rsidRPr="00FF71E2">
        <w:rPr>
          <w:rFonts w:ascii="Times New Roman" w:hAnsi="Times New Roman" w:cs="Times New Roman"/>
          <w:sz w:val="16"/>
          <w:szCs w:val="16"/>
        </w:rPr>
        <w:t>6. Электронные учебники по физике. – Режим доступа</w:t>
      </w:r>
      <w:proofErr w:type="gramStart"/>
      <w:r w:rsidRPr="00FF71E2">
        <w:rPr>
          <w:rFonts w:ascii="Times New Roman" w:hAnsi="Times New Roman" w:cs="Times New Roman"/>
          <w:sz w:val="16"/>
          <w:szCs w:val="16"/>
        </w:rPr>
        <w:t xml:space="preserve"> :</w:t>
      </w:r>
      <w:proofErr w:type="gramEnd"/>
      <w:r w:rsidRPr="00FF71E2">
        <w:rPr>
          <w:rFonts w:ascii="Times New Roman" w:hAnsi="Times New Roman" w:cs="Times New Roman"/>
          <w:sz w:val="16"/>
          <w:szCs w:val="16"/>
        </w:rPr>
        <w:t xml:space="preserve"> http://www.fizika.ru </w:t>
      </w:r>
    </w:p>
    <w:p w:rsidR="00872EBB" w:rsidRPr="00FF71E2" w:rsidRDefault="00872EBB" w:rsidP="006D191A">
      <w:pPr>
        <w:autoSpaceDE w:val="0"/>
        <w:autoSpaceDN w:val="0"/>
        <w:adjustRightInd w:val="0"/>
        <w:spacing w:before="75" w:after="0" w:line="264" w:lineRule="auto"/>
        <w:ind w:firstLine="450"/>
        <w:jc w:val="both"/>
        <w:rPr>
          <w:rFonts w:ascii="Times New Roman" w:hAnsi="Times New Roman" w:cs="Times New Roman"/>
          <w:b/>
          <w:bCs/>
          <w:sz w:val="16"/>
          <w:szCs w:val="16"/>
        </w:rPr>
      </w:pPr>
      <w:r w:rsidRPr="00FF71E2">
        <w:rPr>
          <w:rFonts w:ascii="Times New Roman" w:hAnsi="Times New Roman" w:cs="Times New Roman"/>
          <w:b/>
          <w:bCs/>
          <w:sz w:val="16"/>
          <w:szCs w:val="16"/>
        </w:rPr>
        <w:t>Информационно-коммуникативные средства:</w:t>
      </w:r>
    </w:p>
    <w:p w:rsidR="00872EBB" w:rsidRPr="00FF71E2" w:rsidRDefault="00872EBB" w:rsidP="006D191A">
      <w:pPr>
        <w:shd w:val="clear" w:color="auto" w:fill="FFFFFF"/>
        <w:autoSpaceDE w:val="0"/>
        <w:autoSpaceDN w:val="0"/>
        <w:adjustRightInd w:val="0"/>
        <w:spacing w:after="0" w:line="264"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1. Открытая физика 1.1 (С</w:t>
      </w:r>
      <w:proofErr w:type="gramStart"/>
      <w:r w:rsidRPr="00FF71E2">
        <w:rPr>
          <w:rFonts w:ascii="Times New Roman" w:hAnsi="Times New Roman" w:cs="Times New Roman"/>
          <w:color w:val="000000"/>
          <w:sz w:val="16"/>
          <w:szCs w:val="16"/>
        </w:rPr>
        <w:t>D</w:t>
      </w:r>
      <w:proofErr w:type="gramEnd"/>
      <w:r w:rsidRPr="00FF71E2">
        <w:rPr>
          <w:rFonts w:ascii="Times New Roman" w:hAnsi="Times New Roman" w:cs="Times New Roman"/>
          <w:color w:val="000000"/>
          <w:sz w:val="16"/>
          <w:szCs w:val="16"/>
        </w:rPr>
        <w:t>).</w:t>
      </w:r>
    </w:p>
    <w:p w:rsidR="00872EBB" w:rsidRPr="00FF71E2" w:rsidRDefault="00872EBB" w:rsidP="006D191A">
      <w:pPr>
        <w:shd w:val="clear" w:color="auto" w:fill="FFFFFF"/>
        <w:autoSpaceDE w:val="0"/>
        <w:autoSpaceDN w:val="0"/>
        <w:adjustRightInd w:val="0"/>
        <w:spacing w:after="0" w:line="264"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2. Живая физика. Учебно-методический комплект (С</w:t>
      </w:r>
      <w:proofErr w:type="gramStart"/>
      <w:r w:rsidRPr="00FF71E2">
        <w:rPr>
          <w:rFonts w:ascii="Times New Roman" w:hAnsi="Times New Roman" w:cs="Times New Roman"/>
          <w:color w:val="000000"/>
          <w:sz w:val="16"/>
          <w:szCs w:val="16"/>
        </w:rPr>
        <w:t>D</w:t>
      </w:r>
      <w:proofErr w:type="gramEnd"/>
      <w:r w:rsidRPr="00FF71E2">
        <w:rPr>
          <w:rFonts w:ascii="Times New Roman" w:hAnsi="Times New Roman" w:cs="Times New Roman"/>
          <w:color w:val="000000"/>
          <w:sz w:val="16"/>
          <w:szCs w:val="16"/>
        </w:rPr>
        <w:t>).</w:t>
      </w:r>
    </w:p>
    <w:p w:rsidR="00872EBB" w:rsidRPr="00FF71E2" w:rsidRDefault="00872EBB" w:rsidP="006D191A">
      <w:pPr>
        <w:shd w:val="clear" w:color="auto" w:fill="FFFFFF"/>
        <w:autoSpaceDE w:val="0"/>
        <w:autoSpaceDN w:val="0"/>
        <w:adjustRightInd w:val="0"/>
        <w:spacing w:after="0" w:line="264"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3. От плуга до лазера 2.0 (С</w:t>
      </w:r>
      <w:proofErr w:type="gramStart"/>
      <w:r w:rsidRPr="00FF71E2">
        <w:rPr>
          <w:rFonts w:ascii="Times New Roman" w:hAnsi="Times New Roman" w:cs="Times New Roman"/>
          <w:color w:val="000000"/>
          <w:sz w:val="16"/>
          <w:szCs w:val="16"/>
        </w:rPr>
        <w:t>D</w:t>
      </w:r>
      <w:proofErr w:type="gramEnd"/>
      <w:r w:rsidRPr="00FF71E2">
        <w:rPr>
          <w:rFonts w:ascii="Times New Roman" w:hAnsi="Times New Roman" w:cs="Times New Roman"/>
          <w:color w:val="000000"/>
          <w:sz w:val="16"/>
          <w:szCs w:val="16"/>
        </w:rPr>
        <w:t>).</w:t>
      </w:r>
    </w:p>
    <w:p w:rsidR="00872EBB" w:rsidRPr="00FF71E2" w:rsidRDefault="00872EBB" w:rsidP="006D191A">
      <w:pPr>
        <w:shd w:val="clear" w:color="auto" w:fill="FFFFFF"/>
        <w:autoSpaceDE w:val="0"/>
        <w:autoSpaceDN w:val="0"/>
        <w:adjustRightInd w:val="0"/>
        <w:spacing w:after="0" w:line="264"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4. Большая энциклопедия Кирилла и </w:t>
      </w:r>
      <w:proofErr w:type="spellStart"/>
      <w:r w:rsidRPr="00FF71E2">
        <w:rPr>
          <w:rFonts w:ascii="Times New Roman" w:hAnsi="Times New Roman" w:cs="Times New Roman"/>
          <w:color w:val="000000"/>
          <w:sz w:val="16"/>
          <w:szCs w:val="16"/>
        </w:rPr>
        <w:t>Мефодия</w:t>
      </w:r>
      <w:proofErr w:type="spellEnd"/>
      <w:r w:rsidRPr="00FF71E2">
        <w:rPr>
          <w:rFonts w:ascii="Times New Roman" w:hAnsi="Times New Roman" w:cs="Times New Roman"/>
          <w:color w:val="000000"/>
          <w:sz w:val="16"/>
          <w:szCs w:val="16"/>
        </w:rPr>
        <w:t xml:space="preserve"> (все предметы) (С</w:t>
      </w:r>
      <w:proofErr w:type="gramStart"/>
      <w:r w:rsidRPr="00FF71E2">
        <w:rPr>
          <w:rFonts w:ascii="Times New Roman" w:hAnsi="Times New Roman" w:cs="Times New Roman"/>
          <w:color w:val="000000"/>
          <w:sz w:val="16"/>
          <w:szCs w:val="16"/>
        </w:rPr>
        <w:t>D</w:t>
      </w:r>
      <w:proofErr w:type="gramEnd"/>
      <w:r w:rsidRPr="00FF71E2">
        <w:rPr>
          <w:rFonts w:ascii="Times New Roman" w:hAnsi="Times New Roman" w:cs="Times New Roman"/>
          <w:color w:val="000000"/>
          <w:sz w:val="16"/>
          <w:szCs w:val="16"/>
        </w:rPr>
        <w:t>).</w:t>
      </w:r>
    </w:p>
    <w:p w:rsidR="00872EBB" w:rsidRPr="00FF71E2" w:rsidRDefault="00872EBB" w:rsidP="006D191A">
      <w:pPr>
        <w:shd w:val="clear" w:color="auto" w:fill="FFFFFF"/>
        <w:autoSpaceDE w:val="0"/>
        <w:autoSpaceDN w:val="0"/>
        <w:adjustRightInd w:val="0"/>
        <w:spacing w:after="0" w:line="264"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5. Виртуальные лабораторные работы  по физике (</w:t>
      </w:r>
      <w:r w:rsidRPr="00FF71E2">
        <w:rPr>
          <w:rFonts w:ascii="Times New Roman" w:hAnsi="Times New Roman" w:cs="Times New Roman"/>
          <w:sz w:val="16"/>
          <w:szCs w:val="16"/>
        </w:rPr>
        <w:t xml:space="preserve">7–9 </w:t>
      </w:r>
      <w:proofErr w:type="spellStart"/>
      <w:r w:rsidRPr="00FF71E2">
        <w:rPr>
          <w:rFonts w:ascii="Times New Roman" w:hAnsi="Times New Roman" w:cs="Times New Roman"/>
          <w:sz w:val="16"/>
          <w:szCs w:val="16"/>
        </w:rPr>
        <w:t>кл</w:t>
      </w:r>
      <w:proofErr w:type="spellEnd"/>
      <w:r w:rsidRPr="00FF71E2">
        <w:rPr>
          <w:rFonts w:ascii="Times New Roman" w:hAnsi="Times New Roman" w:cs="Times New Roman"/>
          <w:sz w:val="16"/>
          <w:szCs w:val="16"/>
        </w:rPr>
        <w:t>.</w:t>
      </w:r>
      <w:r w:rsidRPr="00FF71E2">
        <w:rPr>
          <w:rFonts w:ascii="Times New Roman" w:hAnsi="Times New Roman" w:cs="Times New Roman"/>
          <w:color w:val="000000"/>
          <w:sz w:val="16"/>
          <w:szCs w:val="16"/>
        </w:rPr>
        <w:t>) (С</w:t>
      </w:r>
      <w:proofErr w:type="gramStart"/>
      <w:r w:rsidRPr="00FF71E2">
        <w:rPr>
          <w:rFonts w:ascii="Times New Roman" w:hAnsi="Times New Roman" w:cs="Times New Roman"/>
          <w:color w:val="000000"/>
          <w:sz w:val="16"/>
          <w:szCs w:val="16"/>
        </w:rPr>
        <w:t>D</w:t>
      </w:r>
      <w:proofErr w:type="gramEnd"/>
      <w:r w:rsidRPr="00FF71E2">
        <w:rPr>
          <w:rFonts w:ascii="Times New Roman" w:hAnsi="Times New Roman" w:cs="Times New Roman"/>
          <w:color w:val="000000"/>
          <w:sz w:val="16"/>
          <w:szCs w:val="16"/>
        </w:rPr>
        <w:t>).</w:t>
      </w:r>
    </w:p>
    <w:p w:rsidR="00FF71E2" w:rsidRPr="00FF71E2" w:rsidRDefault="00872EBB"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6. 1С</w:t>
      </w:r>
      <w:proofErr w:type="gramStart"/>
      <w:r w:rsidRPr="00FF71E2">
        <w:rPr>
          <w:rFonts w:ascii="Times New Roman" w:hAnsi="Times New Roman" w:cs="Times New Roman"/>
          <w:color w:val="000000"/>
          <w:sz w:val="16"/>
          <w:szCs w:val="16"/>
        </w:rPr>
        <w:t>:Ш</w:t>
      </w:r>
      <w:proofErr w:type="gramEnd"/>
      <w:r w:rsidRPr="00FF71E2">
        <w:rPr>
          <w:rFonts w:ascii="Times New Roman" w:hAnsi="Times New Roman" w:cs="Times New Roman"/>
          <w:color w:val="000000"/>
          <w:sz w:val="16"/>
          <w:szCs w:val="16"/>
        </w:rPr>
        <w:t xml:space="preserve">кола. Физика. 7–11 </w:t>
      </w:r>
      <w:proofErr w:type="spellStart"/>
      <w:r w:rsidRPr="00FF71E2">
        <w:rPr>
          <w:rFonts w:ascii="Times New Roman" w:hAnsi="Times New Roman" w:cs="Times New Roman"/>
          <w:color w:val="000000"/>
          <w:sz w:val="16"/>
          <w:szCs w:val="16"/>
        </w:rPr>
        <w:t>кл</w:t>
      </w:r>
      <w:proofErr w:type="spellEnd"/>
      <w:r w:rsidRPr="00FF71E2">
        <w:rPr>
          <w:rFonts w:ascii="Times New Roman" w:hAnsi="Times New Roman" w:cs="Times New Roman"/>
          <w:color w:val="000000"/>
          <w:sz w:val="16"/>
          <w:szCs w:val="16"/>
        </w:rPr>
        <w:t>. Библиотека наглядных пособий (С</w:t>
      </w:r>
      <w:proofErr w:type="gramStart"/>
      <w:r w:rsidRPr="00FF71E2">
        <w:rPr>
          <w:rFonts w:ascii="Times New Roman" w:hAnsi="Times New Roman" w:cs="Times New Roman"/>
          <w:color w:val="000000"/>
          <w:sz w:val="16"/>
          <w:szCs w:val="16"/>
        </w:rPr>
        <w:t>D</w:t>
      </w:r>
      <w:proofErr w:type="gramEnd"/>
      <w:r w:rsidRPr="00FF71E2">
        <w:rPr>
          <w:rFonts w:ascii="Times New Roman" w:hAnsi="Times New Roman" w:cs="Times New Roman"/>
          <w:color w:val="000000"/>
          <w:sz w:val="16"/>
          <w:szCs w:val="16"/>
        </w:rPr>
        <w:t>).</w:t>
      </w:r>
      <w:r w:rsidR="00FF71E2" w:rsidRPr="00FF71E2">
        <w:rPr>
          <w:sz w:val="16"/>
          <w:szCs w:val="16"/>
        </w:rPr>
        <w:t xml:space="preserve"> </w:t>
      </w:r>
      <w:r w:rsidR="00FF71E2" w:rsidRPr="00FF71E2">
        <w:rPr>
          <w:rFonts w:ascii="Times New Roman" w:hAnsi="Times New Roman" w:cs="Times New Roman"/>
          <w:color w:val="000000"/>
          <w:sz w:val="16"/>
          <w:szCs w:val="16"/>
        </w:rPr>
        <w:t>Частными предметными результатами изучения курса физики в 9 классе являются: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 </w:t>
      </w:r>
      <w:proofErr w:type="gramStart"/>
      <w:r w:rsidRPr="00FF71E2">
        <w:rPr>
          <w:rFonts w:ascii="Times New Roman" w:hAnsi="Times New Roman" w:cs="Times New Roman"/>
          <w:color w:val="000000"/>
          <w:sz w:val="16"/>
          <w:szCs w:val="16"/>
        </w:rPr>
        <w:t>1)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w:t>
      </w:r>
      <w:proofErr w:type="gramEnd"/>
      <w:r w:rsidRPr="00FF71E2">
        <w:rPr>
          <w:rFonts w:ascii="Times New Roman" w:hAnsi="Times New Roman" w:cs="Times New Roman"/>
          <w:color w:val="000000"/>
          <w:sz w:val="16"/>
          <w:szCs w:val="16"/>
        </w:rPr>
        <w:t xml:space="preserve"> и преломление света, дисперсия света, возникновение линейчатого спектра излучения;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proofErr w:type="gramStart"/>
      <w:r w:rsidRPr="00FF71E2">
        <w:rPr>
          <w:rFonts w:ascii="Times New Roman" w:hAnsi="Times New Roman" w:cs="Times New Roman"/>
          <w:color w:val="000000"/>
          <w:sz w:val="16"/>
          <w:szCs w:val="16"/>
        </w:rPr>
        <w:t>2)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proofErr w:type="gramStart"/>
      <w:r w:rsidRPr="00FF71E2">
        <w:rPr>
          <w:rFonts w:ascii="Times New Roman" w:hAnsi="Times New Roman" w:cs="Times New Roman"/>
          <w:color w:val="000000"/>
          <w:sz w:val="16"/>
          <w:szCs w:val="16"/>
        </w:rPr>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w:t>
      </w:r>
      <w:proofErr w:type="gramEnd"/>
      <w:r w:rsidRPr="00FF71E2">
        <w:rPr>
          <w:rFonts w:ascii="Times New Roman" w:hAnsi="Times New Roman" w:cs="Times New Roman"/>
          <w:color w:val="000000"/>
          <w:sz w:val="16"/>
          <w:szCs w:val="16"/>
        </w:rPr>
        <w:t xml:space="preserve">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4)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СОДЕРЖАНИЕ КУРСА ФИЗИКИ В 9 КЛАССЕ</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Законы взаимодействия и движения тел (14ч)</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FF71E2">
        <w:rPr>
          <w:rFonts w:ascii="Times New Roman" w:hAnsi="Times New Roman" w:cs="Times New Roman"/>
          <w:color w:val="000000"/>
          <w:sz w:val="16"/>
          <w:szCs w:val="16"/>
        </w:rPr>
        <w:t>Графики зависимости скорости и перемещения от времени при прямолинейном равномерном и равноускоренном движениях.</w:t>
      </w:r>
      <w:proofErr w:type="gramEnd"/>
      <w:r w:rsidRPr="00FF71E2">
        <w:rPr>
          <w:rFonts w:ascii="Times New Roman" w:hAnsi="Times New Roman" w:cs="Times New Roman"/>
          <w:color w:val="000000"/>
          <w:sz w:val="16"/>
          <w:szCs w:val="16"/>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Закон сохранения механической энергии.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ФРОНТАЛЬНЫЕ   ЛАБОРАТОРНЫЕ   РАБОТЫ</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Исследование  равноускоренного движения  без  начальной  скорости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Измерение  ускорения  свободного  падения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Предметными результатами </w:t>
      </w:r>
      <w:proofErr w:type="gramStart"/>
      <w:r w:rsidRPr="00FF71E2">
        <w:rPr>
          <w:rFonts w:ascii="Times New Roman" w:hAnsi="Times New Roman" w:cs="Times New Roman"/>
          <w:color w:val="000000"/>
          <w:sz w:val="16"/>
          <w:szCs w:val="16"/>
        </w:rPr>
        <w:t>обучения по</w:t>
      </w:r>
      <w:proofErr w:type="gramEnd"/>
      <w:r w:rsidRPr="00FF71E2">
        <w:rPr>
          <w:rFonts w:ascii="Times New Roman" w:hAnsi="Times New Roman" w:cs="Times New Roman"/>
          <w:color w:val="000000"/>
          <w:sz w:val="16"/>
          <w:szCs w:val="16"/>
        </w:rPr>
        <w:t xml:space="preserve"> данной теме являются: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-понимание и способность объяснять такие физические явления, как свободное падение тел; механическое движение;</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proofErr w:type="gramStart"/>
      <w:r w:rsidRPr="00FF71E2">
        <w:rPr>
          <w:rFonts w:ascii="Times New Roman" w:hAnsi="Times New Roman" w:cs="Times New Roman"/>
          <w:color w:val="000000"/>
          <w:sz w:val="16"/>
          <w:szCs w:val="16"/>
        </w:rPr>
        <w:t>-умение измерять расстояние, промежуток времени, скорость, ускорение (при разных видах движения), массу, силу, импульс, работу силы, мощность, кинетическую энергию, потенциальную энергию;</w:t>
      </w:r>
      <w:proofErr w:type="gramEnd"/>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овладение экспериментальными методами исследования в процессе самостоятельного изучения  равноускоренного движения без начальной скорости,  измерения ускорения свободного падения;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понимание смысла основных физических законов и умение применять их на практике (законы динамики Ньютона, закон всемирного  тяготения,   закон сохранения импульса, закон сохранения энергии);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Механические колебания и волны. Звук (5ч)</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Колебательное движение. </w:t>
      </w:r>
      <w:proofErr w:type="gramStart"/>
      <w:r w:rsidRPr="00FF71E2">
        <w:rPr>
          <w:rFonts w:ascii="Times New Roman" w:hAnsi="Times New Roman" w:cs="Times New Roman"/>
          <w:color w:val="000000"/>
          <w:sz w:val="16"/>
          <w:szCs w:val="16"/>
        </w:rPr>
        <w:t>Пружинный</w:t>
      </w:r>
      <w:proofErr w:type="gramEnd"/>
      <w:r w:rsidRPr="00FF71E2">
        <w:rPr>
          <w:rFonts w:ascii="Times New Roman" w:hAnsi="Times New Roman" w:cs="Times New Roman"/>
          <w:color w:val="000000"/>
          <w:sz w:val="16"/>
          <w:szCs w:val="16"/>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Звуковой резонанс.</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ФРОНТАЛЬНЫЕ   ЛАБОРАТОРНЫЕ   РАБОТЫ</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lastRenderedPageBreak/>
        <w:t>1. Исследование зависимости периода и частоты свободных колебаний нитяного маятника от его длины</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Предметными результатами </w:t>
      </w:r>
      <w:proofErr w:type="gramStart"/>
      <w:r w:rsidRPr="00FF71E2">
        <w:rPr>
          <w:rFonts w:ascii="Times New Roman" w:hAnsi="Times New Roman" w:cs="Times New Roman"/>
          <w:color w:val="000000"/>
          <w:sz w:val="16"/>
          <w:szCs w:val="16"/>
        </w:rPr>
        <w:t>обучения по</w:t>
      </w:r>
      <w:proofErr w:type="gramEnd"/>
      <w:r w:rsidRPr="00FF71E2">
        <w:rPr>
          <w:rFonts w:ascii="Times New Roman" w:hAnsi="Times New Roman" w:cs="Times New Roman"/>
          <w:color w:val="000000"/>
          <w:sz w:val="16"/>
          <w:szCs w:val="16"/>
        </w:rPr>
        <w:t xml:space="preserve"> данной теме являются: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понимание и способность объяснять такие физические явления, как колебания (свободные вынужденные, затухающие), звук, эхо;</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умение измерять  величины, характеризующие колебания;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овладение экспериментальными методами исследования в процессе самостоятельного изучения зависимости периода и частоты свободных колебаний нитяного маятника от его длины;</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Электромагнитное поле (7ч)</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ФРОНТАЛЬНЫЕ   ЛАБОРАТОРНЫЕ   РАБОТЫ</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Изучение явления электромагнитной индукции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Наблюдение сплошного и линейчатых спектров испускания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Предметными результатами </w:t>
      </w:r>
      <w:proofErr w:type="gramStart"/>
      <w:r w:rsidRPr="00FF71E2">
        <w:rPr>
          <w:rFonts w:ascii="Times New Roman" w:hAnsi="Times New Roman" w:cs="Times New Roman"/>
          <w:color w:val="000000"/>
          <w:sz w:val="16"/>
          <w:szCs w:val="16"/>
        </w:rPr>
        <w:t>обучения по</w:t>
      </w:r>
      <w:proofErr w:type="gramEnd"/>
      <w:r w:rsidRPr="00FF71E2">
        <w:rPr>
          <w:rFonts w:ascii="Times New Roman" w:hAnsi="Times New Roman" w:cs="Times New Roman"/>
          <w:color w:val="000000"/>
          <w:sz w:val="16"/>
          <w:szCs w:val="16"/>
        </w:rPr>
        <w:t xml:space="preserve"> данной теме являются: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понимание и способность объяснять такие физические явления, как магнитное поле, электромагнитная индукция, отражение и преломление света, дисперсия света, возникновение линейчатого спектра излучения;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умение измерять и определять направление линий магнитного поля, силы Ампера, Лоренца, магнитного потока, магнитной индукции;</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-овладение экспериментальными методами исследования в процессе самостоятельного изучения явления электромагнитной индукции, наблюдения сплошного и линейчатых спектров испускания;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Строение атома и атомного ядра. Использование энергии атомных ядер (6ч)</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Радиоактивность как свидетельство сложного строения атомов. Альф</w:t>
      </w:r>
      <w:proofErr w:type="gramStart"/>
      <w:r w:rsidRPr="00FF71E2">
        <w:rPr>
          <w:rFonts w:ascii="Times New Roman" w:hAnsi="Times New Roman" w:cs="Times New Roman"/>
          <w:color w:val="000000"/>
          <w:sz w:val="16"/>
          <w:szCs w:val="16"/>
        </w:rPr>
        <w:t>а-</w:t>
      </w:r>
      <w:proofErr w:type="gramEnd"/>
      <w:r w:rsidRPr="00FF71E2">
        <w:rPr>
          <w:rFonts w:ascii="Times New Roman" w:hAnsi="Times New Roman" w:cs="Times New Roman"/>
          <w:color w:val="000000"/>
          <w:sz w:val="16"/>
          <w:szCs w:val="16"/>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ФРОНТАЛЬНЫЕ   ЛАБОРАТОРНЫЕ   РАБОТЫ</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Измерение естественного радиационного фона дозиметром</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Изучение деления ядра атома урана по фотографии треков</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Оценка периода полураспада находящихся в воздухе продуктов распада газа радона</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Изучение треков заряженных частиц по готовым фотографиям</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             Предметными результатами </w:t>
      </w:r>
      <w:proofErr w:type="gramStart"/>
      <w:r w:rsidRPr="00FF71E2">
        <w:rPr>
          <w:rFonts w:ascii="Times New Roman" w:hAnsi="Times New Roman" w:cs="Times New Roman"/>
          <w:color w:val="000000"/>
          <w:sz w:val="16"/>
          <w:szCs w:val="16"/>
        </w:rPr>
        <w:t>обучения по</w:t>
      </w:r>
      <w:proofErr w:type="gramEnd"/>
      <w:r w:rsidRPr="00FF71E2">
        <w:rPr>
          <w:rFonts w:ascii="Times New Roman" w:hAnsi="Times New Roman" w:cs="Times New Roman"/>
          <w:color w:val="000000"/>
          <w:sz w:val="16"/>
          <w:szCs w:val="16"/>
        </w:rPr>
        <w:t xml:space="preserve"> данной теме являются: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понимание и способность объяснять такое физическое явление, как радиоактивность;</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умение измерять и определять состав атомного ядра, продукты ядерных реакций;</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 -понимание смысла основного физического закона радиоактивного распада;</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овладение экспериментальными методами исследования  по измерению естественного радиационного фона дозиметром, деления ядра атома урана по фотографии треков; оценке периода полураспада находящихся в воздухе продуктов распада газа радона, треков заряженных частиц по готовым фотографиям;</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-понимание принципа действия ядерного реактора.</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Строение и эволюция Вселенной (1ч)</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Состав, строение и происхождение Солнечной системы.  Строение, излучения и эволюция Солнца и звезд.</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xml:space="preserve">             Предметными результатами </w:t>
      </w:r>
      <w:proofErr w:type="gramStart"/>
      <w:r w:rsidRPr="00FF71E2">
        <w:rPr>
          <w:rFonts w:ascii="Times New Roman" w:hAnsi="Times New Roman" w:cs="Times New Roman"/>
          <w:color w:val="000000"/>
          <w:sz w:val="16"/>
          <w:szCs w:val="16"/>
        </w:rPr>
        <w:t>обучения по</w:t>
      </w:r>
      <w:proofErr w:type="gramEnd"/>
      <w:r w:rsidRPr="00FF71E2">
        <w:rPr>
          <w:rFonts w:ascii="Times New Roman" w:hAnsi="Times New Roman" w:cs="Times New Roman"/>
          <w:color w:val="000000"/>
          <w:sz w:val="16"/>
          <w:szCs w:val="16"/>
        </w:rPr>
        <w:t xml:space="preserve"> данной теме являются:</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 понимание и способность объяснять состав, строение и происхождение Солнечной  системы, строение звезд.</w:t>
      </w:r>
    </w:p>
    <w:p w:rsidR="00FF71E2" w:rsidRPr="00FF71E2" w:rsidRDefault="00FF71E2" w:rsidP="00FF71E2">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r w:rsidRPr="00FF71E2">
        <w:rPr>
          <w:rFonts w:ascii="Times New Roman" w:hAnsi="Times New Roman" w:cs="Times New Roman"/>
          <w:color w:val="000000"/>
          <w:sz w:val="16"/>
          <w:szCs w:val="16"/>
        </w:rPr>
        <w:t>Обобщающее повторение (1ч)</w:t>
      </w:r>
    </w:p>
    <w:p w:rsidR="00FF71E2" w:rsidRPr="00E423B7" w:rsidRDefault="00FF71E2" w:rsidP="00E423B7">
      <w:pPr>
        <w:pStyle w:val="2"/>
        <w:rPr>
          <w:sz w:val="18"/>
          <w:szCs w:val="18"/>
        </w:rPr>
      </w:pPr>
    </w:p>
    <w:p w:rsidR="00872EBB" w:rsidRPr="00FF71E2" w:rsidRDefault="00872EBB" w:rsidP="006D191A">
      <w:pPr>
        <w:shd w:val="clear" w:color="auto" w:fill="FFFFFF"/>
        <w:autoSpaceDE w:val="0"/>
        <w:autoSpaceDN w:val="0"/>
        <w:adjustRightInd w:val="0"/>
        <w:spacing w:after="0" w:line="252" w:lineRule="auto"/>
        <w:ind w:firstLine="450"/>
        <w:jc w:val="both"/>
        <w:rPr>
          <w:rFonts w:ascii="Times New Roman" w:hAnsi="Times New Roman" w:cs="Times New Roman"/>
          <w:color w:val="000000"/>
          <w:sz w:val="16"/>
          <w:szCs w:val="16"/>
        </w:rPr>
      </w:pPr>
    </w:p>
    <w:p w:rsidR="0063296F" w:rsidRPr="00FF71E2" w:rsidRDefault="0063296F" w:rsidP="006D191A">
      <w:pPr>
        <w:autoSpaceDE w:val="0"/>
        <w:autoSpaceDN w:val="0"/>
        <w:adjustRightInd w:val="0"/>
        <w:spacing w:after="0" w:line="240" w:lineRule="auto"/>
        <w:jc w:val="both"/>
        <w:rPr>
          <w:rFonts w:ascii="Times New Roman" w:hAnsi="Times New Roman" w:cs="Times New Roman"/>
          <w:b/>
          <w:sz w:val="16"/>
          <w:szCs w:val="16"/>
        </w:rPr>
      </w:pPr>
    </w:p>
    <w:p w:rsidR="00872EBB" w:rsidRPr="00FF71E2" w:rsidRDefault="00872EBB" w:rsidP="006D191A">
      <w:pPr>
        <w:autoSpaceDE w:val="0"/>
        <w:autoSpaceDN w:val="0"/>
        <w:adjustRightInd w:val="0"/>
        <w:spacing w:after="0" w:line="240" w:lineRule="auto"/>
        <w:jc w:val="both"/>
        <w:rPr>
          <w:rFonts w:ascii="Times New Roman" w:hAnsi="Times New Roman" w:cs="Times New Roman"/>
          <w:b/>
          <w:sz w:val="16"/>
          <w:szCs w:val="16"/>
        </w:rPr>
      </w:pPr>
      <w:r w:rsidRPr="00FF71E2">
        <w:rPr>
          <w:rFonts w:ascii="Times New Roman" w:hAnsi="Times New Roman" w:cs="Times New Roman"/>
          <w:b/>
          <w:sz w:val="16"/>
          <w:szCs w:val="16"/>
        </w:rPr>
        <w:t>Учебно-тематический план. 7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8"/>
        <w:gridCol w:w="8382"/>
        <w:gridCol w:w="1942"/>
        <w:gridCol w:w="1376"/>
        <w:gridCol w:w="873"/>
      </w:tblGrid>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FFFFFF" w:themeFill="background1"/>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Тема</w:t>
            </w:r>
          </w:p>
        </w:tc>
        <w:tc>
          <w:tcPr>
            <w:tcW w:w="6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Количество</w:t>
            </w:r>
          </w:p>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часов</w:t>
            </w:r>
          </w:p>
        </w:tc>
        <w:tc>
          <w:tcPr>
            <w:tcW w:w="476"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 xml:space="preserve"> контр</w:t>
            </w:r>
            <w:proofErr w:type="gramStart"/>
            <w:r w:rsidRPr="00FF71E2">
              <w:rPr>
                <w:rFonts w:ascii="Times New Roman" w:hAnsi="Times New Roman" w:cs="Times New Roman"/>
                <w:b/>
                <w:bCs/>
                <w:sz w:val="16"/>
                <w:szCs w:val="16"/>
              </w:rPr>
              <w:t>.</w:t>
            </w:r>
            <w:proofErr w:type="gramEnd"/>
            <w:r w:rsidRPr="00FF71E2">
              <w:rPr>
                <w:rFonts w:ascii="Times New Roman" w:hAnsi="Times New Roman" w:cs="Times New Roman"/>
                <w:b/>
                <w:bCs/>
                <w:sz w:val="16"/>
                <w:szCs w:val="16"/>
              </w:rPr>
              <w:t xml:space="preserve"> </w:t>
            </w:r>
            <w:proofErr w:type="gramStart"/>
            <w:r w:rsidRPr="00FF71E2">
              <w:rPr>
                <w:rFonts w:ascii="Times New Roman" w:hAnsi="Times New Roman" w:cs="Times New Roman"/>
                <w:b/>
                <w:bCs/>
                <w:sz w:val="16"/>
                <w:szCs w:val="16"/>
              </w:rPr>
              <w:t>р</w:t>
            </w:r>
            <w:proofErr w:type="gramEnd"/>
            <w:r w:rsidRPr="00FF71E2">
              <w:rPr>
                <w:rFonts w:ascii="Times New Roman" w:hAnsi="Times New Roman" w:cs="Times New Roman"/>
                <w:b/>
                <w:bCs/>
                <w:sz w:val="16"/>
                <w:szCs w:val="16"/>
              </w:rPr>
              <w:t>аб.</w:t>
            </w:r>
          </w:p>
        </w:tc>
        <w:tc>
          <w:tcPr>
            <w:tcW w:w="302" w:type="pct"/>
            <w:tcBorders>
              <w:top w:val="single" w:sz="6" w:space="0" w:color="auto"/>
              <w:left w:val="single" w:sz="4" w:space="0" w:color="auto"/>
              <w:bottom w:val="single" w:sz="6" w:space="0" w:color="auto"/>
            </w:tcBorders>
            <w:shd w:val="clear" w:color="auto" w:fill="FFFFFF" w:themeFill="background1"/>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лаб. работ</w:t>
            </w:r>
          </w:p>
        </w:tc>
      </w:tr>
      <w:tr w:rsidR="00565A81" w:rsidRPr="00FF71E2" w:rsidTr="00CA1897">
        <w:trPr>
          <w:jc w:val="center"/>
        </w:trPr>
        <w:tc>
          <w:tcPr>
            <w:tcW w:w="4698" w:type="pct"/>
            <w:gridSpan w:val="4"/>
            <w:tcBorders>
              <w:top w:val="single" w:sz="6" w:space="0" w:color="auto"/>
              <w:bottom w:val="single" w:sz="6" w:space="0" w:color="auto"/>
              <w:right w:val="single" w:sz="4"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Фаза запуска (совместное проектирование и  планирование учебного года)</w:t>
            </w:r>
          </w:p>
        </w:tc>
        <w:tc>
          <w:tcPr>
            <w:tcW w:w="302" w:type="pct"/>
            <w:tcBorders>
              <w:top w:val="single" w:sz="6" w:space="0" w:color="auto"/>
              <w:left w:val="single" w:sz="4" w:space="0" w:color="auto"/>
              <w:bottom w:val="single" w:sz="6"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p>
        </w:tc>
      </w:tr>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096C7B"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 xml:space="preserve"> Введение</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9436A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4</w:t>
            </w:r>
          </w:p>
        </w:tc>
        <w:tc>
          <w:tcPr>
            <w:tcW w:w="476" w:type="pct"/>
            <w:tcBorders>
              <w:top w:val="single" w:sz="6" w:space="0" w:color="auto"/>
              <w:left w:val="single" w:sz="6" w:space="0" w:color="auto"/>
              <w:bottom w:val="single" w:sz="6" w:space="0" w:color="auto"/>
              <w:right w:val="single" w:sz="4" w:space="0" w:color="auto"/>
            </w:tcBorders>
          </w:tcPr>
          <w:p w:rsidR="00565A81" w:rsidRPr="00FF71E2" w:rsidRDefault="00565A81" w:rsidP="006D191A">
            <w:pPr>
              <w:autoSpaceDE w:val="0"/>
              <w:autoSpaceDN w:val="0"/>
              <w:adjustRightInd w:val="0"/>
              <w:spacing w:after="0" w:line="240" w:lineRule="auto"/>
              <w:jc w:val="both"/>
              <w:rPr>
                <w:rFonts w:ascii="Arial" w:hAnsi="Arial" w:cs="Arial"/>
                <w:sz w:val="16"/>
                <w:szCs w:val="16"/>
              </w:rPr>
            </w:pPr>
          </w:p>
        </w:tc>
        <w:tc>
          <w:tcPr>
            <w:tcW w:w="302" w:type="pct"/>
            <w:tcBorders>
              <w:top w:val="single" w:sz="6" w:space="0" w:color="auto"/>
              <w:left w:val="single" w:sz="4" w:space="0" w:color="auto"/>
              <w:bottom w:val="single" w:sz="6" w:space="0" w:color="auto"/>
            </w:tcBorders>
          </w:tcPr>
          <w:p w:rsidR="00565A81" w:rsidRPr="00FF71E2" w:rsidRDefault="00565A81"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1</w:t>
            </w:r>
          </w:p>
        </w:tc>
      </w:tr>
      <w:tr w:rsidR="00565A81" w:rsidRPr="00FF71E2" w:rsidTr="00CA1897">
        <w:trPr>
          <w:jc w:val="center"/>
        </w:trPr>
        <w:tc>
          <w:tcPr>
            <w:tcW w:w="4698" w:type="pct"/>
            <w:gridSpan w:val="4"/>
            <w:tcBorders>
              <w:top w:val="single" w:sz="6" w:space="0" w:color="auto"/>
              <w:bottom w:val="single" w:sz="6" w:space="0" w:color="auto"/>
              <w:right w:val="single" w:sz="4"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Фаза постановки и решения системы учебных задач</w:t>
            </w:r>
          </w:p>
        </w:tc>
        <w:tc>
          <w:tcPr>
            <w:tcW w:w="302" w:type="pct"/>
            <w:tcBorders>
              <w:top w:val="single" w:sz="6" w:space="0" w:color="auto"/>
              <w:left w:val="single" w:sz="4" w:space="0" w:color="auto"/>
              <w:bottom w:val="single" w:sz="6"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p>
        </w:tc>
      </w:tr>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lastRenderedPageBreak/>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Первоначальные сведения о строении вещества</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6</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9436A0"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Взаимодейст</w:t>
            </w:r>
            <w:r w:rsidR="00565A81" w:rsidRPr="00FF71E2">
              <w:rPr>
                <w:rFonts w:ascii="Times New Roman" w:hAnsi="Times New Roman" w:cs="Times New Roman"/>
                <w:sz w:val="16"/>
                <w:szCs w:val="16"/>
              </w:rPr>
              <w:t xml:space="preserve">вие тел </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21</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5</w:t>
            </w:r>
          </w:p>
        </w:tc>
      </w:tr>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Давление твердых тел, жидкостей и газов</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9436A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19</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w:t>
            </w:r>
          </w:p>
        </w:tc>
      </w:tr>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Работа и мощность. Энергия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12</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w:t>
            </w:r>
          </w:p>
        </w:tc>
      </w:tr>
      <w:tr w:rsidR="00565A81" w:rsidRPr="00FF71E2" w:rsidTr="00CA1897">
        <w:trPr>
          <w:jc w:val="center"/>
        </w:trPr>
        <w:tc>
          <w:tcPr>
            <w:tcW w:w="4698" w:type="pct"/>
            <w:gridSpan w:val="4"/>
            <w:tcBorders>
              <w:top w:val="single" w:sz="6" w:space="0" w:color="auto"/>
              <w:bottom w:val="single" w:sz="6" w:space="0" w:color="auto"/>
              <w:right w:val="single" w:sz="4"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Рефлексивная фаза</w:t>
            </w:r>
          </w:p>
        </w:tc>
        <w:tc>
          <w:tcPr>
            <w:tcW w:w="302" w:type="pct"/>
            <w:tcBorders>
              <w:top w:val="single" w:sz="6" w:space="0" w:color="auto"/>
              <w:left w:val="single" w:sz="4" w:space="0" w:color="auto"/>
              <w:bottom w:val="single" w:sz="6"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p>
        </w:tc>
      </w:tr>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VI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Обобщающее повторение</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6</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565A81" w:rsidRPr="00FF71E2" w:rsidRDefault="00565A81" w:rsidP="006D191A">
            <w:pPr>
              <w:keepLines/>
              <w:autoSpaceDE w:val="0"/>
              <w:autoSpaceDN w:val="0"/>
              <w:adjustRightInd w:val="0"/>
              <w:spacing w:after="0" w:line="240" w:lineRule="auto"/>
              <w:jc w:val="both"/>
              <w:rPr>
                <w:rFonts w:ascii="Times New Roman" w:hAnsi="Times New Roman" w:cs="Times New Roman"/>
                <w:b/>
                <w:bCs/>
                <w:sz w:val="16"/>
                <w:szCs w:val="16"/>
              </w:rPr>
            </w:pPr>
          </w:p>
        </w:tc>
      </w:tr>
      <w:tr w:rsidR="00565A81" w:rsidRPr="00FF71E2" w:rsidTr="00CA1897">
        <w:trPr>
          <w:jc w:val="center"/>
        </w:trPr>
        <w:tc>
          <w:tcPr>
            <w:tcW w:w="650" w:type="pct"/>
            <w:tcBorders>
              <w:top w:val="single" w:sz="6" w:space="0" w:color="auto"/>
              <w:bottom w:val="single" w:sz="6" w:space="0" w:color="auto"/>
              <w:right w:val="single" w:sz="6"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rsidR="00565A81" w:rsidRPr="00FF71E2" w:rsidRDefault="00565A81" w:rsidP="006D191A">
            <w:pPr>
              <w:autoSpaceDE w:val="0"/>
              <w:autoSpaceDN w:val="0"/>
              <w:adjustRightInd w:val="0"/>
              <w:spacing w:after="0" w:line="240" w:lineRule="auto"/>
              <w:jc w:val="both"/>
              <w:rPr>
                <w:rFonts w:ascii="Arial" w:hAnsi="Arial" w:cs="Arial"/>
                <w:sz w:val="16"/>
                <w:szCs w:val="16"/>
              </w:rPr>
            </w:pP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565A81" w:rsidRPr="00FF71E2" w:rsidRDefault="00F81668"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68</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5</w:t>
            </w:r>
          </w:p>
        </w:tc>
        <w:tc>
          <w:tcPr>
            <w:tcW w:w="302" w:type="pct"/>
            <w:tcBorders>
              <w:top w:val="single" w:sz="6" w:space="0" w:color="auto"/>
              <w:left w:val="single" w:sz="4" w:space="0" w:color="auto"/>
              <w:bottom w:val="single" w:sz="6" w:space="0" w:color="auto"/>
            </w:tcBorders>
            <w:shd w:val="clear" w:color="auto" w:fill="FFFFFF"/>
            <w:vAlign w:val="center"/>
          </w:tcPr>
          <w:p w:rsidR="00565A81" w:rsidRPr="00FF71E2" w:rsidRDefault="00565A81"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11</w:t>
            </w:r>
          </w:p>
        </w:tc>
      </w:tr>
    </w:tbl>
    <w:p w:rsidR="00FA7704" w:rsidRPr="00FF71E2" w:rsidRDefault="00FA7704" w:rsidP="006D191A">
      <w:pPr>
        <w:tabs>
          <w:tab w:val="left" w:pos="11775"/>
        </w:tabs>
        <w:autoSpaceDE w:val="0"/>
        <w:autoSpaceDN w:val="0"/>
        <w:adjustRightInd w:val="0"/>
        <w:spacing w:after="0" w:line="240" w:lineRule="auto"/>
        <w:jc w:val="both"/>
        <w:rPr>
          <w:rFonts w:ascii="Times New Roman" w:hAnsi="Times New Roman" w:cs="Times New Roman"/>
          <w:b/>
          <w:bCs/>
          <w:sz w:val="16"/>
          <w:szCs w:val="16"/>
        </w:rPr>
      </w:pPr>
    </w:p>
    <w:p w:rsidR="00E34790" w:rsidRPr="00FF71E2" w:rsidRDefault="00E34790" w:rsidP="006D191A">
      <w:pPr>
        <w:autoSpaceDE w:val="0"/>
        <w:autoSpaceDN w:val="0"/>
        <w:adjustRightInd w:val="0"/>
        <w:spacing w:after="0" w:line="240" w:lineRule="auto"/>
        <w:jc w:val="both"/>
        <w:rPr>
          <w:rFonts w:ascii="Times New Roman" w:hAnsi="Times New Roman" w:cs="Times New Roman"/>
          <w:b/>
          <w:sz w:val="16"/>
          <w:szCs w:val="16"/>
        </w:rPr>
      </w:pPr>
      <w:r w:rsidRPr="00FF71E2">
        <w:rPr>
          <w:rFonts w:ascii="Times New Roman" w:hAnsi="Times New Roman" w:cs="Times New Roman"/>
          <w:b/>
          <w:sz w:val="16"/>
          <w:szCs w:val="16"/>
        </w:rPr>
        <w:t>Учебно-тематический план. 8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8"/>
        <w:gridCol w:w="8382"/>
        <w:gridCol w:w="1942"/>
        <w:gridCol w:w="1376"/>
        <w:gridCol w:w="873"/>
      </w:tblGrid>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FFFFFF" w:themeFill="background1"/>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Тема</w:t>
            </w:r>
          </w:p>
        </w:tc>
        <w:tc>
          <w:tcPr>
            <w:tcW w:w="6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Количество</w:t>
            </w:r>
          </w:p>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часов</w:t>
            </w:r>
          </w:p>
        </w:tc>
        <w:tc>
          <w:tcPr>
            <w:tcW w:w="476"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 xml:space="preserve"> контр</w:t>
            </w:r>
            <w:proofErr w:type="gramStart"/>
            <w:r w:rsidRPr="00FF71E2">
              <w:rPr>
                <w:rFonts w:ascii="Times New Roman" w:hAnsi="Times New Roman" w:cs="Times New Roman"/>
                <w:b/>
                <w:bCs/>
                <w:sz w:val="16"/>
                <w:szCs w:val="16"/>
              </w:rPr>
              <w:t>.</w:t>
            </w:r>
            <w:proofErr w:type="gramEnd"/>
            <w:r w:rsidRPr="00FF71E2">
              <w:rPr>
                <w:rFonts w:ascii="Times New Roman" w:hAnsi="Times New Roman" w:cs="Times New Roman"/>
                <w:b/>
                <w:bCs/>
                <w:sz w:val="16"/>
                <w:szCs w:val="16"/>
              </w:rPr>
              <w:t xml:space="preserve"> </w:t>
            </w:r>
            <w:proofErr w:type="gramStart"/>
            <w:r w:rsidRPr="00FF71E2">
              <w:rPr>
                <w:rFonts w:ascii="Times New Roman" w:hAnsi="Times New Roman" w:cs="Times New Roman"/>
                <w:b/>
                <w:bCs/>
                <w:sz w:val="16"/>
                <w:szCs w:val="16"/>
              </w:rPr>
              <w:t>р</w:t>
            </w:r>
            <w:proofErr w:type="gramEnd"/>
            <w:r w:rsidRPr="00FF71E2">
              <w:rPr>
                <w:rFonts w:ascii="Times New Roman" w:hAnsi="Times New Roman" w:cs="Times New Roman"/>
                <w:b/>
                <w:bCs/>
                <w:sz w:val="16"/>
                <w:szCs w:val="16"/>
              </w:rPr>
              <w:t>аб.</w:t>
            </w:r>
          </w:p>
        </w:tc>
        <w:tc>
          <w:tcPr>
            <w:tcW w:w="302" w:type="pct"/>
            <w:tcBorders>
              <w:top w:val="single" w:sz="6" w:space="0" w:color="auto"/>
              <w:left w:val="single" w:sz="4" w:space="0" w:color="auto"/>
              <w:bottom w:val="single" w:sz="6" w:space="0" w:color="auto"/>
            </w:tcBorders>
            <w:shd w:val="clear" w:color="auto" w:fill="FFFFFF" w:themeFill="background1"/>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лаб. работ</w:t>
            </w:r>
          </w:p>
        </w:tc>
      </w:tr>
      <w:tr w:rsidR="00E34790" w:rsidRPr="00FF71E2" w:rsidTr="00E34790">
        <w:trPr>
          <w:jc w:val="center"/>
        </w:trPr>
        <w:tc>
          <w:tcPr>
            <w:tcW w:w="4698" w:type="pct"/>
            <w:gridSpan w:val="4"/>
            <w:tcBorders>
              <w:top w:val="single" w:sz="6" w:space="0" w:color="auto"/>
              <w:bottom w:val="single" w:sz="6" w:space="0" w:color="auto"/>
              <w:right w:val="single" w:sz="4"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Фаза запуска (совместное проектирование и  планирование учебного года)</w:t>
            </w:r>
            <w:r w:rsidR="00EE1247" w:rsidRPr="00FF71E2">
              <w:rPr>
                <w:rFonts w:ascii="Times New Roman" w:hAnsi="Times New Roman" w:cs="Times New Roman"/>
                <w:b/>
                <w:bCs/>
                <w:sz w:val="16"/>
                <w:szCs w:val="16"/>
              </w:rPr>
              <w:t>, повторение материала за 7класс</w:t>
            </w:r>
          </w:p>
        </w:tc>
        <w:tc>
          <w:tcPr>
            <w:tcW w:w="302" w:type="pct"/>
            <w:tcBorders>
              <w:top w:val="single" w:sz="6" w:space="0" w:color="auto"/>
              <w:left w:val="single" w:sz="4" w:space="0" w:color="auto"/>
              <w:bottom w:val="single" w:sz="6"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p>
        </w:tc>
      </w:tr>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 xml:space="preserve"> </w:t>
            </w:r>
            <w:r w:rsidR="00EE1247" w:rsidRPr="00FF71E2">
              <w:rPr>
                <w:rFonts w:ascii="Times New Roman" w:hAnsi="Times New Roman" w:cs="Times New Roman"/>
                <w:sz w:val="16"/>
                <w:szCs w:val="16"/>
              </w:rPr>
              <w:t xml:space="preserve"> Повторение</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w:t>
            </w:r>
          </w:p>
        </w:tc>
        <w:tc>
          <w:tcPr>
            <w:tcW w:w="476" w:type="pct"/>
            <w:tcBorders>
              <w:top w:val="single" w:sz="6" w:space="0" w:color="auto"/>
              <w:left w:val="single" w:sz="6" w:space="0" w:color="auto"/>
              <w:bottom w:val="single" w:sz="6" w:space="0" w:color="auto"/>
              <w:right w:val="single" w:sz="4" w:space="0" w:color="auto"/>
            </w:tcBorders>
          </w:tcPr>
          <w:p w:rsidR="00E34790" w:rsidRPr="00FF71E2" w:rsidRDefault="00E34790" w:rsidP="006D191A">
            <w:pPr>
              <w:autoSpaceDE w:val="0"/>
              <w:autoSpaceDN w:val="0"/>
              <w:adjustRightInd w:val="0"/>
              <w:spacing w:after="0" w:line="240" w:lineRule="auto"/>
              <w:jc w:val="both"/>
              <w:rPr>
                <w:rFonts w:ascii="Arial" w:hAnsi="Arial" w:cs="Arial"/>
                <w:sz w:val="16"/>
                <w:szCs w:val="16"/>
              </w:rPr>
            </w:pPr>
          </w:p>
        </w:tc>
        <w:tc>
          <w:tcPr>
            <w:tcW w:w="302" w:type="pct"/>
            <w:tcBorders>
              <w:top w:val="single" w:sz="6" w:space="0" w:color="auto"/>
              <w:left w:val="single" w:sz="4" w:space="0" w:color="auto"/>
              <w:bottom w:val="single" w:sz="6" w:space="0" w:color="auto"/>
            </w:tcBorders>
          </w:tcPr>
          <w:p w:rsidR="00E34790" w:rsidRPr="00FF71E2" w:rsidRDefault="00E34790" w:rsidP="006D191A">
            <w:pPr>
              <w:autoSpaceDE w:val="0"/>
              <w:autoSpaceDN w:val="0"/>
              <w:adjustRightInd w:val="0"/>
              <w:spacing w:after="0" w:line="240" w:lineRule="auto"/>
              <w:jc w:val="both"/>
              <w:rPr>
                <w:rFonts w:ascii="Times New Roman" w:hAnsi="Times New Roman" w:cs="Times New Roman"/>
                <w:sz w:val="16"/>
                <w:szCs w:val="16"/>
              </w:rPr>
            </w:pPr>
          </w:p>
        </w:tc>
      </w:tr>
      <w:tr w:rsidR="00E34790" w:rsidRPr="00FF71E2" w:rsidTr="00E34790">
        <w:trPr>
          <w:jc w:val="center"/>
        </w:trPr>
        <w:tc>
          <w:tcPr>
            <w:tcW w:w="4698" w:type="pct"/>
            <w:gridSpan w:val="4"/>
            <w:tcBorders>
              <w:top w:val="single" w:sz="6" w:space="0" w:color="auto"/>
              <w:bottom w:val="single" w:sz="6" w:space="0" w:color="auto"/>
              <w:right w:val="single" w:sz="4"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Фаза постановки и решения системы учебных задач</w:t>
            </w:r>
          </w:p>
        </w:tc>
        <w:tc>
          <w:tcPr>
            <w:tcW w:w="302" w:type="pct"/>
            <w:tcBorders>
              <w:top w:val="single" w:sz="6" w:space="0" w:color="auto"/>
              <w:left w:val="single" w:sz="4" w:space="0" w:color="auto"/>
              <w:bottom w:val="single" w:sz="6"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p>
        </w:tc>
      </w:tr>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Тепловые явления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7F717B"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12</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E34790"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w:t>
            </w:r>
          </w:p>
        </w:tc>
      </w:tr>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lang w:val="x-none"/>
              </w:rPr>
              <w:t>Изменение агрегатных состояний вещества</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11</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E34790"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Электрические явления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27</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E34790"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5</w:t>
            </w:r>
          </w:p>
        </w:tc>
      </w:tr>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Электромагнитные явления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6</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w:t>
            </w:r>
          </w:p>
        </w:tc>
      </w:tr>
      <w:tr w:rsidR="00EE1247" w:rsidRPr="00FF71E2" w:rsidTr="00E34790">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E1247"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lang w:val="en-US"/>
              </w:rPr>
            </w:pPr>
            <w:r w:rsidRPr="00FF71E2">
              <w:rPr>
                <w:rFonts w:ascii="Times New Roman" w:hAnsi="Times New Roman" w:cs="Times New Roman"/>
                <w:b/>
                <w:bCs/>
                <w:sz w:val="16"/>
                <w:szCs w:val="16"/>
                <w:lang w:val="en-US"/>
              </w:rPr>
              <w:t>VI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EE1247" w:rsidRPr="00FF71E2" w:rsidRDefault="00EE1247"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Световые явления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E1247"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lang w:val="en-US"/>
              </w:rPr>
            </w:pPr>
            <w:r w:rsidRPr="00FF71E2">
              <w:rPr>
                <w:rFonts w:ascii="Times New Roman" w:hAnsi="Times New Roman" w:cs="Times New Roman"/>
                <w:b/>
                <w:bCs/>
                <w:sz w:val="16"/>
                <w:szCs w:val="16"/>
                <w:lang w:val="en-US"/>
              </w:rPr>
              <w:t>8</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EE1247"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EE1247" w:rsidRPr="00FF71E2" w:rsidRDefault="00EE1247"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E34790" w:rsidRPr="00FF71E2" w:rsidTr="00E34790">
        <w:trPr>
          <w:jc w:val="center"/>
        </w:trPr>
        <w:tc>
          <w:tcPr>
            <w:tcW w:w="4698" w:type="pct"/>
            <w:gridSpan w:val="4"/>
            <w:tcBorders>
              <w:top w:val="single" w:sz="6" w:space="0" w:color="auto"/>
              <w:bottom w:val="single" w:sz="6" w:space="0" w:color="auto"/>
              <w:right w:val="single" w:sz="4"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Рефлексивная фаза</w:t>
            </w:r>
          </w:p>
        </w:tc>
        <w:tc>
          <w:tcPr>
            <w:tcW w:w="302" w:type="pct"/>
            <w:tcBorders>
              <w:top w:val="single" w:sz="6" w:space="0" w:color="auto"/>
              <w:left w:val="single" w:sz="4" w:space="0" w:color="auto"/>
              <w:bottom w:val="single" w:sz="6"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p>
        </w:tc>
      </w:tr>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lang w:val="en-US"/>
              </w:rPr>
            </w:pPr>
            <w:r w:rsidRPr="00FF71E2">
              <w:rPr>
                <w:rFonts w:ascii="Times New Roman" w:hAnsi="Times New Roman" w:cs="Times New Roman"/>
                <w:b/>
                <w:bCs/>
                <w:sz w:val="16"/>
                <w:szCs w:val="16"/>
              </w:rPr>
              <w:t>VI</w:t>
            </w:r>
            <w:r w:rsidR="00EE1247" w:rsidRPr="00FF71E2">
              <w:rPr>
                <w:rFonts w:ascii="Times New Roman" w:hAnsi="Times New Roman" w:cs="Times New Roman"/>
                <w:b/>
                <w:bCs/>
                <w:sz w:val="16"/>
                <w:szCs w:val="16"/>
                <w:lang w:val="en-US"/>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sz w:val="16"/>
                <w:szCs w:val="16"/>
              </w:rPr>
            </w:pPr>
            <w:r w:rsidRPr="00FF71E2">
              <w:rPr>
                <w:rFonts w:ascii="Times New Roman" w:hAnsi="Times New Roman" w:cs="Times New Roman"/>
                <w:sz w:val="16"/>
                <w:szCs w:val="16"/>
              </w:rPr>
              <w:t>Обобщающее повторение</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7F717B"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2</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w:t>
            </w:r>
          </w:p>
        </w:tc>
        <w:tc>
          <w:tcPr>
            <w:tcW w:w="302" w:type="pct"/>
            <w:tcBorders>
              <w:top w:val="single" w:sz="6" w:space="0" w:color="auto"/>
              <w:left w:val="single" w:sz="4" w:space="0" w:color="auto"/>
              <w:bottom w:val="single" w:sz="6" w:space="0" w:color="auto"/>
            </w:tcBorders>
            <w:shd w:val="clear" w:color="auto" w:fill="FFFFFF"/>
            <w:vAlign w:val="center"/>
          </w:tcPr>
          <w:p w:rsidR="00E34790" w:rsidRPr="00FF71E2" w:rsidRDefault="00E34790" w:rsidP="006D191A">
            <w:pPr>
              <w:keepLines/>
              <w:autoSpaceDE w:val="0"/>
              <w:autoSpaceDN w:val="0"/>
              <w:adjustRightInd w:val="0"/>
              <w:spacing w:after="0" w:line="240" w:lineRule="auto"/>
              <w:jc w:val="both"/>
              <w:rPr>
                <w:rFonts w:ascii="Times New Roman" w:hAnsi="Times New Roman" w:cs="Times New Roman"/>
                <w:b/>
                <w:bCs/>
                <w:sz w:val="16"/>
                <w:szCs w:val="16"/>
              </w:rPr>
            </w:pPr>
          </w:p>
        </w:tc>
      </w:tr>
      <w:tr w:rsidR="00E34790" w:rsidRPr="00FF71E2" w:rsidTr="00E34790">
        <w:trPr>
          <w:jc w:val="center"/>
        </w:trPr>
        <w:tc>
          <w:tcPr>
            <w:tcW w:w="650" w:type="pct"/>
            <w:tcBorders>
              <w:top w:val="single" w:sz="6" w:space="0" w:color="auto"/>
              <w:bottom w:val="single" w:sz="6" w:space="0" w:color="auto"/>
              <w:right w:val="single" w:sz="6"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rsidR="00E34790" w:rsidRPr="00FF71E2" w:rsidRDefault="00E34790" w:rsidP="006D191A">
            <w:pPr>
              <w:autoSpaceDE w:val="0"/>
              <w:autoSpaceDN w:val="0"/>
              <w:adjustRightInd w:val="0"/>
              <w:spacing w:after="0" w:line="240" w:lineRule="auto"/>
              <w:jc w:val="both"/>
              <w:rPr>
                <w:rFonts w:ascii="Arial" w:hAnsi="Arial" w:cs="Arial"/>
                <w:sz w:val="16"/>
                <w:szCs w:val="16"/>
              </w:rPr>
            </w:pP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68</w:t>
            </w:r>
          </w:p>
        </w:tc>
        <w:tc>
          <w:tcPr>
            <w:tcW w:w="476" w:type="pct"/>
            <w:tcBorders>
              <w:top w:val="single" w:sz="6" w:space="0" w:color="auto"/>
              <w:left w:val="single" w:sz="6" w:space="0" w:color="auto"/>
              <w:bottom w:val="single" w:sz="6" w:space="0" w:color="auto"/>
              <w:right w:val="single" w:sz="4" w:space="0" w:color="auto"/>
            </w:tcBorders>
            <w:shd w:val="clear" w:color="auto" w:fill="FFFFFF"/>
            <w:vAlign w:val="center"/>
          </w:tcPr>
          <w:p w:rsidR="00E34790" w:rsidRPr="00FF71E2" w:rsidRDefault="007B37E3"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6</w:t>
            </w:r>
          </w:p>
        </w:tc>
        <w:tc>
          <w:tcPr>
            <w:tcW w:w="302" w:type="pct"/>
            <w:tcBorders>
              <w:top w:val="single" w:sz="6" w:space="0" w:color="auto"/>
              <w:left w:val="single" w:sz="4" w:space="0" w:color="auto"/>
              <w:bottom w:val="single" w:sz="6" w:space="0" w:color="auto"/>
            </w:tcBorders>
            <w:shd w:val="clear" w:color="auto" w:fill="FFFFFF"/>
            <w:vAlign w:val="center"/>
          </w:tcPr>
          <w:p w:rsidR="00E34790" w:rsidRPr="00FF71E2" w:rsidRDefault="00E34790" w:rsidP="006D191A">
            <w:pPr>
              <w:autoSpaceDE w:val="0"/>
              <w:autoSpaceDN w:val="0"/>
              <w:adjustRightInd w:val="0"/>
              <w:spacing w:after="0" w:line="240" w:lineRule="auto"/>
              <w:jc w:val="both"/>
              <w:rPr>
                <w:rFonts w:ascii="Times New Roman" w:hAnsi="Times New Roman" w:cs="Times New Roman"/>
                <w:b/>
                <w:bCs/>
                <w:sz w:val="16"/>
                <w:szCs w:val="16"/>
              </w:rPr>
            </w:pPr>
            <w:r w:rsidRPr="00FF71E2">
              <w:rPr>
                <w:rFonts w:ascii="Times New Roman" w:hAnsi="Times New Roman" w:cs="Times New Roman"/>
                <w:b/>
                <w:bCs/>
                <w:sz w:val="16"/>
                <w:szCs w:val="16"/>
              </w:rPr>
              <w:t>11</w:t>
            </w:r>
          </w:p>
        </w:tc>
      </w:tr>
    </w:tbl>
    <w:p w:rsidR="0045331A" w:rsidRPr="00FF71E2" w:rsidRDefault="0045331A" w:rsidP="006D191A">
      <w:pPr>
        <w:tabs>
          <w:tab w:val="left" w:pos="11775"/>
        </w:tabs>
        <w:autoSpaceDE w:val="0"/>
        <w:autoSpaceDN w:val="0"/>
        <w:adjustRightInd w:val="0"/>
        <w:spacing w:after="0" w:line="240" w:lineRule="auto"/>
        <w:jc w:val="both"/>
        <w:rPr>
          <w:rFonts w:ascii="Times New Roman" w:hAnsi="Times New Roman" w:cs="Times New Roman"/>
          <w:b/>
          <w:bCs/>
          <w:sz w:val="16"/>
          <w:szCs w:val="16"/>
        </w:rPr>
      </w:pPr>
    </w:p>
    <w:p w:rsidR="0045331A" w:rsidRPr="00FF71E2" w:rsidRDefault="0045331A" w:rsidP="006D191A">
      <w:pPr>
        <w:tabs>
          <w:tab w:val="left" w:pos="11775"/>
        </w:tabs>
        <w:autoSpaceDE w:val="0"/>
        <w:autoSpaceDN w:val="0"/>
        <w:adjustRightInd w:val="0"/>
        <w:spacing w:after="0" w:line="240" w:lineRule="auto"/>
        <w:ind w:firstLine="30"/>
        <w:jc w:val="both"/>
        <w:rPr>
          <w:rFonts w:ascii="Times New Roman" w:hAnsi="Times New Roman" w:cs="Times New Roman"/>
          <w:b/>
          <w:bCs/>
          <w:sz w:val="16"/>
          <w:szCs w:val="16"/>
        </w:rPr>
      </w:pPr>
    </w:p>
    <w:p w:rsidR="0045331A" w:rsidRPr="00FF71E2" w:rsidRDefault="0045331A" w:rsidP="006D191A">
      <w:pPr>
        <w:tabs>
          <w:tab w:val="left" w:pos="11775"/>
        </w:tabs>
        <w:autoSpaceDE w:val="0"/>
        <w:autoSpaceDN w:val="0"/>
        <w:adjustRightInd w:val="0"/>
        <w:spacing w:after="0" w:line="240" w:lineRule="auto"/>
        <w:ind w:firstLine="30"/>
        <w:jc w:val="both"/>
        <w:rPr>
          <w:rFonts w:ascii="Times New Roman" w:hAnsi="Times New Roman" w:cs="Times New Roman"/>
          <w:b/>
          <w:bCs/>
          <w:sz w:val="16"/>
          <w:szCs w:val="16"/>
        </w:rPr>
      </w:pPr>
    </w:p>
    <w:p w:rsidR="00872EBB" w:rsidRPr="00FF71E2" w:rsidRDefault="0049761C" w:rsidP="00E423B7">
      <w:pPr>
        <w:tabs>
          <w:tab w:val="left" w:pos="11775"/>
        </w:tabs>
        <w:autoSpaceDE w:val="0"/>
        <w:autoSpaceDN w:val="0"/>
        <w:adjustRightInd w:val="0"/>
        <w:spacing w:after="0" w:line="240" w:lineRule="auto"/>
        <w:ind w:firstLine="30"/>
        <w:rPr>
          <w:rFonts w:ascii="Times New Roman" w:hAnsi="Times New Roman" w:cs="Times New Roman"/>
          <w:b/>
          <w:bCs/>
          <w:sz w:val="16"/>
          <w:szCs w:val="16"/>
        </w:rPr>
      </w:pPr>
      <w:r w:rsidRPr="00FF71E2">
        <w:rPr>
          <w:rFonts w:ascii="Times New Roman" w:hAnsi="Times New Roman" w:cs="Times New Roman"/>
          <w:b/>
          <w:bCs/>
          <w:sz w:val="16"/>
          <w:szCs w:val="16"/>
        </w:rPr>
        <w:t>Т</w:t>
      </w:r>
      <w:r w:rsidR="00AF4FF4" w:rsidRPr="00FF71E2">
        <w:rPr>
          <w:rFonts w:ascii="Times New Roman" w:hAnsi="Times New Roman" w:cs="Times New Roman"/>
          <w:b/>
          <w:bCs/>
          <w:sz w:val="16"/>
          <w:szCs w:val="16"/>
        </w:rPr>
        <w:t>ематическое планирование</w:t>
      </w:r>
      <w:r w:rsidR="00872EBB" w:rsidRPr="00FF71E2">
        <w:rPr>
          <w:rFonts w:ascii="Times New Roman" w:hAnsi="Times New Roman" w:cs="Times New Roman"/>
          <w:b/>
          <w:bCs/>
          <w:sz w:val="16"/>
          <w:szCs w:val="16"/>
        </w:rPr>
        <w:t>. 7 класс</w:t>
      </w:r>
    </w:p>
    <w:tbl>
      <w:tblPr>
        <w:tblW w:w="4527" w:type="pct"/>
        <w:jc w:val="center"/>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495"/>
        <w:gridCol w:w="26"/>
        <w:gridCol w:w="8621"/>
        <w:gridCol w:w="3970"/>
        <w:gridCol w:w="26"/>
      </w:tblGrid>
      <w:tr w:rsidR="001965D2" w:rsidRPr="00FF71E2" w:rsidTr="00E423B7">
        <w:trPr>
          <w:trHeight w:val="365"/>
          <w:tblHeader/>
          <w:jc w:val="center"/>
        </w:trPr>
        <w:tc>
          <w:tcPr>
            <w:tcW w:w="18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65D2" w:rsidRPr="00FF71E2" w:rsidRDefault="001965D2"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 xml:space="preserve">№ </w:t>
            </w:r>
            <w:proofErr w:type="gramStart"/>
            <w:r w:rsidRPr="00FF71E2">
              <w:rPr>
                <w:rFonts w:ascii="Times New Roman" w:hAnsi="Times New Roman" w:cs="Times New Roman"/>
                <w:b/>
                <w:bCs/>
                <w:sz w:val="16"/>
                <w:szCs w:val="16"/>
              </w:rPr>
              <w:t>п</w:t>
            </w:r>
            <w:proofErr w:type="gramEnd"/>
            <w:r w:rsidRPr="00FF71E2">
              <w:rPr>
                <w:rFonts w:ascii="Times New Roman" w:hAnsi="Times New Roman" w:cs="Times New Roman"/>
                <w:b/>
                <w:bCs/>
                <w:sz w:val="16"/>
                <w:szCs w:val="16"/>
              </w:rPr>
              <w:t>/п</w:t>
            </w:r>
          </w:p>
        </w:tc>
        <w:tc>
          <w:tcPr>
            <w:tcW w:w="329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65D2" w:rsidRPr="00FF71E2" w:rsidRDefault="001965D2"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Тема урока</w:t>
            </w:r>
          </w:p>
        </w:tc>
        <w:tc>
          <w:tcPr>
            <w:tcW w:w="152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65D2" w:rsidRPr="00FF71E2" w:rsidRDefault="001965D2"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 xml:space="preserve"> Количество часов</w:t>
            </w:r>
          </w:p>
        </w:tc>
      </w:tr>
      <w:tr w:rsidR="001965D2" w:rsidRPr="00FF71E2" w:rsidTr="00E423B7">
        <w:trPr>
          <w:jc w:val="center"/>
        </w:trPr>
        <w:tc>
          <w:tcPr>
            <w:tcW w:w="198" w:type="pct"/>
            <w:gridSpan w:val="2"/>
            <w:tcBorders>
              <w:top w:val="single" w:sz="6" w:space="0" w:color="auto"/>
              <w:left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Вводный инструктаж по технике безопасности. Физика – наука о природе. Наблюдения и опыты.</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Физические величины. Измерение физических величин. Точность и погрешность измерений.</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№1</w:t>
            </w:r>
            <w:r w:rsidRPr="00FF71E2">
              <w:rPr>
                <w:rFonts w:ascii="Times New Roman" w:hAnsi="Times New Roman" w:cs="Times New Roman"/>
                <w:sz w:val="16"/>
                <w:szCs w:val="16"/>
              </w:rPr>
              <w:t xml:space="preserve"> «Определение цены деления измерительного прибора»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Научные методы познания. Физика и мир, в котором мы живем.</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Строение вещества. Молекулы</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№2</w:t>
            </w:r>
            <w:r w:rsidRPr="00FF71E2">
              <w:rPr>
                <w:rFonts w:ascii="Times New Roman" w:hAnsi="Times New Roman" w:cs="Times New Roman"/>
                <w:sz w:val="16"/>
                <w:szCs w:val="16"/>
              </w:rPr>
              <w:t xml:space="preserve"> «Измерение размеров малых тел»</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7</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Диффузия в газах, жидкостях и твердых телах</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8</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Взаимное притяжение и отталкивание молекул</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9</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Агрегатные состояния вещества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10</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Повторение темы «Первоначальные сведения о строении вещества»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11</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Механическое движение. Равномерное и неравномерное движение</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12</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Скорость</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13</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Расчет пути и времени движения</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14</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Взаимодействие тел. Инерция</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15</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Масса тела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16</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№3 </w:t>
            </w:r>
            <w:r w:rsidRPr="00FF71E2">
              <w:rPr>
                <w:rFonts w:ascii="Times New Roman" w:hAnsi="Times New Roman" w:cs="Times New Roman"/>
                <w:sz w:val="16"/>
                <w:szCs w:val="16"/>
              </w:rPr>
              <w:t>«Измерение массы тела на рычажных весах»</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lastRenderedPageBreak/>
              <w:t>17</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Плотность вещества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18</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Расчет массы и объема тела по его плотности</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19</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№4 </w:t>
            </w:r>
            <w:r w:rsidRPr="00FF71E2">
              <w:rPr>
                <w:rFonts w:ascii="Times New Roman" w:hAnsi="Times New Roman" w:cs="Times New Roman"/>
                <w:sz w:val="16"/>
                <w:szCs w:val="16"/>
              </w:rPr>
              <w:t>«Измерение объема тела»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20</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b/>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№5 </w:t>
            </w:r>
            <w:r w:rsidRPr="00FF71E2">
              <w:rPr>
                <w:rFonts w:ascii="Times New Roman" w:hAnsi="Times New Roman" w:cs="Times New Roman"/>
                <w:sz w:val="16"/>
                <w:szCs w:val="16"/>
              </w:rPr>
              <w:t>«Определение плотности твердого тела»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21</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Сила. Сила тяжести</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22</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Сила упругости. Закон Гука.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23</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Вес тела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24</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Единицы силы. Связь между силой тяжести и массой тела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25</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proofErr w:type="spellStart"/>
            <w:r w:rsidRPr="00FF71E2">
              <w:rPr>
                <w:rFonts w:ascii="Times New Roman" w:hAnsi="Times New Roman" w:cs="Times New Roman"/>
                <w:sz w:val="16"/>
                <w:szCs w:val="16"/>
              </w:rPr>
              <w:t>Динамометр</w:t>
            </w:r>
            <w:proofErr w:type="gramStart"/>
            <w:r w:rsidRPr="00FF71E2">
              <w:rPr>
                <w:rFonts w:ascii="Times New Roman" w:hAnsi="Times New Roman" w:cs="Times New Roman"/>
                <w:b/>
                <w:sz w:val="16"/>
                <w:szCs w:val="16"/>
              </w:rPr>
              <w:t>.И</w:t>
            </w:r>
            <w:proofErr w:type="gramEnd"/>
            <w:r w:rsidRPr="00FF71E2">
              <w:rPr>
                <w:rFonts w:ascii="Times New Roman" w:hAnsi="Times New Roman" w:cs="Times New Roman"/>
                <w:b/>
                <w:sz w:val="16"/>
                <w:szCs w:val="16"/>
              </w:rPr>
              <w:t>нструктаж</w:t>
            </w:r>
            <w:proofErr w:type="spellEnd"/>
            <w:r w:rsidRPr="00FF71E2">
              <w:rPr>
                <w:rFonts w:ascii="Times New Roman" w:hAnsi="Times New Roman" w:cs="Times New Roman"/>
                <w:b/>
                <w:sz w:val="16"/>
                <w:szCs w:val="16"/>
              </w:rPr>
              <w:t xml:space="preserve"> по технике </w:t>
            </w:r>
            <w:proofErr w:type="spellStart"/>
            <w:r w:rsidRPr="00FF71E2">
              <w:rPr>
                <w:rFonts w:ascii="Times New Roman" w:hAnsi="Times New Roman" w:cs="Times New Roman"/>
                <w:b/>
                <w:sz w:val="16"/>
                <w:szCs w:val="16"/>
              </w:rPr>
              <w:t>безопасности.Лабораторная</w:t>
            </w:r>
            <w:proofErr w:type="spellEnd"/>
            <w:r w:rsidRPr="00FF71E2">
              <w:rPr>
                <w:rFonts w:ascii="Times New Roman" w:hAnsi="Times New Roman" w:cs="Times New Roman"/>
                <w:b/>
                <w:sz w:val="16"/>
                <w:szCs w:val="16"/>
              </w:rPr>
              <w:t xml:space="preserve"> работа №6 </w:t>
            </w:r>
            <w:r w:rsidRPr="00FF71E2">
              <w:rPr>
                <w:rFonts w:ascii="Times New Roman" w:hAnsi="Times New Roman" w:cs="Times New Roman"/>
                <w:sz w:val="16"/>
                <w:szCs w:val="16"/>
              </w:rPr>
              <w:t>«</w:t>
            </w:r>
            <w:proofErr w:type="spellStart"/>
            <w:r w:rsidRPr="00FF71E2">
              <w:rPr>
                <w:rFonts w:ascii="Times New Roman" w:hAnsi="Times New Roman" w:cs="Times New Roman"/>
                <w:sz w:val="16"/>
                <w:szCs w:val="16"/>
              </w:rPr>
              <w:t>Градуирование</w:t>
            </w:r>
            <w:proofErr w:type="spellEnd"/>
            <w:r w:rsidRPr="00FF71E2">
              <w:rPr>
                <w:rFonts w:ascii="Times New Roman" w:hAnsi="Times New Roman" w:cs="Times New Roman"/>
                <w:sz w:val="16"/>
                <w:szCs w:val="16"/>
              </w:rPr>
              <w:t xml:space="preserve"> пружины и измерение сил динамометром»</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26</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Сложение сил, действующих по одной прямой</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27</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Сила трения. Трение покоя, скольжения, качения. Трение в природе и технике</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28</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№7 </w:t>
            </w:r>
            <w:r w:rsidRPr="00FF71E2">
              <w:rPr>
                <w:rFonts w:ascii="Times New Roman" w:hAnsi="Times New Roman" w:cs="Times New Roman"/>
                <w:sz w:val="16"/>
                <w:szCs w:val="16"/>
              </w:rPr>
              <w:t>«Измерение силы трения с помощью динамометра»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29</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Решение задач на движение и взаимодействие</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30</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Решение задач. Подготовка к контрольной работе</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31</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Контрольная работа №1 по теме</w:t>
            </w:r>
            <w:r w:rsidRPr="00FF71E2">
              <w:rPr>
                <w:rFonts w:ascii="Times New Roman" w:hAnsi="Times New Roman" w:cs="Times New Roman"/>
                <w:sz w:val="16"/>
                <w:szCs w:val="16"/>
              </w:rPr>
              <w:t xml:space="preserve"> «Взаимодействие тел»</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32</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Давление. Давление твердых тел</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33</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Давление газа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34</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Давление в жидкостях и газах. Закон Паскаля</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35</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Расчет давления жидкости на дно и стенки сосуда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36</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 на вычисление давления жидкости на дно и стенки сосуда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37</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Сообщающиеся сосуды</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38</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Вес воздуха. Атмосферное давление</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39</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Измерение атмосферного давления.  Барометр</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40</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Измерение давления. Манометры</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41</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Поршневой жидкостный насос. Гидравлическая машина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42</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Архимедова сила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43</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№8 </w:t>
            </w:r>
            <w:r w:rsidRPr="00FF71E2">
              <w:rPr>
                <w:rFonts w:ascii="Times New Roman" w:hAnsi="Times New Roman" w:cs="Times New Roman"/>
                <w:sz w:val="16"/>
                <w:szCs w:val="16"/>
              </w:rPr>
              <w:t>«Определение выталкивающей силы на погруженное в жидкость тело»</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44</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Плавание тел</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45</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 по теме "Давление твердых тел, жидкостей и газов"</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46</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№9 </w:t>
            </w:r>
            <w:r w:rsidRPr="00FF71E2">
              <w:rPr>
                <w:rFonts w:ascii="Times New Roman" w:hAnsi="Times New Roman" w:cs="Times New Roman"/>
                <w:sz w:val="16"/>
                <w:szCs w:val="16"/>
              </w:rPr>
              <w:t>«Выяснение условий плавания тела в жидкости»</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47</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Водный транспорт</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color w:val="FF0000"/>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48</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i/>
                <w:iCs/>
                <w:sz w:val="16"/>
                <w:szCs w:val="16"/>
              </w:rPr>
            </w:pPr>
            <w:r w:rsidRPr="00FF71E2">
              <w:rPr>
                <w:rFonts w:ascii="Times New Roman" w:hAnsi="Times New Roman" w:cs="Times New Roman"/>
                <w:sz w:val="16"/>
                <w:szCs w:val="16"/>
              </w:rPr>
              <w:t xml:space="preserve"> Воздухоплавание</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49</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 по теме "Давление твердых тел, жидкостей и газов"</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50</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Контрольная работа №2</w:t>
            </w:r>
            <w:r w:rsidRPr="00FF71E2">
              <w:rPr>
                <w:rFonts w:ascii="Times New Roman" w:hAnsi="Times New Roman" w:cs="Times New Roman"/>
                <w:sz w:val="16"/>
                <w:szCs w:val="16"/>
              </w:rPr>
              <w:t>по теме "Давление твердых тел, жидкостей и газов"</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lastRenderedPageBreak/>
              <w:t>51</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Механическая работа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trHeight w:val="235"/>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52</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Мощность</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53</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Простые механизмы. Условие равновесия рычага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54</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Момент силы. Рычаги в технике, быту, природе</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55</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Блоки. "Золотое правило" механики</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56</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№10 </w:t>
            </w:r>
            <w:r w:rsidRPr="00FF71E2">
              <w:rPr>
                <w:rFonts w:ascii="Times New Roman" w:hAnsi="Times New Roman" w:cs="Times New Roman"/>
                <w:sz w:val="16"/>
                <w:szCs w:val="16"/>
              </w:rPr>
              <w:t>«Выяснение условия равновесия рычага»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57</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Равновесие тела с закрепленной осью вращения. Виды равновесия</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58</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Коэффициент полезного действия механизма</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trHeight w:val="439"/>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59</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Инструктаж по технике </w:t>
            </w:r>
            <w:proofErr w:type="spellStart"/>
            <w:r w:rsidRPr="00FF71E2">
              <w:rPr>
                <w:rFonts w:ascii="Times New Roman" w:hAnsi="Times New Roman" w:cs="Times New Roman"/>
                <w:b/>
                <w:sz w:val="16"/>
                <w:szCs w:val="16"/>
              </w:rPr>
              <w:t>безопасности</w:t>
            </w:r>
            <w:proofErr w:type="gramStart"/>
            <w:r w:rsidRPr="00FF71E2">
              <w:rPr>
                <w:rFonts w:ascii="Times New Roman" w:hAnsi="Times New Roman" w:cs="Times New Roman"/>
                <w:b/>
                <w:sz w:val="16"/>
                <w:szCs w:val="16"/>
              </w:rPr>
              <w:t>.Л</w:t>
            </w:r>
            <w:proofErr w:type="gramEnd"/>
            <w:r w:rsidRPr="00FF71E2">
              <w:rPr>
                <w:rFonts w:ascii="Times New Roman" w:hAnsi="Times New Roman" w:cs="Times New Roman"/>
                <w:b/>
                <w:sz w:val="16"/>
                <w:szCs w:val="16"/>
              </w:rPr>
              <w:t>абораторная</w:t>
            </w:r>
            <w:proofErr w:type="spellEnd"/>
            <w:r w:rsidRPr="00FF71E2">
              <w:rPr>
                <w:rFonts w:ascii="Times New Roman" w:hAnsi="Times New Roman" w:cs="Times New Roman"/>
                <w:b/>
                <w:sz w:val="16"/>
                <w:szCs w:val="16"/>
              </w:rPr>
              <w:t xml:space="preserve"> работа №11 </w:t>
            </w:r>
            <w:r w:rsidRPr="00FF71E2">
              <w:rPr>
                <w:rFonts w:ascii="Times New Roman" w:hAnsi="Times New Roman" w:cs="Times New Roman"/>
                <w:sz w:val="16"/>
                <w:szCs w:val="16"/>
              </w:rPr>
              <w:t>«Определение КПД при подъеме тела по наклонной плоскости»</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60</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Энергия. Кинетическая и потенциальная энергия. Превращение одного вида механической энергии в другой</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61</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 по теме "Работа и мощность. Энергия"</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62</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Контрольная работа №3</w:t>
            </w:r>
            <w:r w:rsidRPr="00FF71E2">
              <w:rPr>
                <w:rFonts w:ascii="Times New Roman" w:hAnsi="Times New Roman" w:cs="Times New Roman"/>
                <w:sz w:val="16"/>
                <w:szCs w:val="16"/>
              </w:rPr>
              <w:t xml:space="preserve"> по теме "Работа и мощность. Энергия"</w:t>
            </w:r>
          </w:p>
        </w:tc>
        <w:tc>
          <w:tcPr>
            <w:tcW w:w="1522" w:type="pct"/>
            <w:gridSpan w:val="2"/>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gridAfter w:val="1"/>
          <w:wAfter w:w="11" w:type="pct"/>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63</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Повторение темы «Первоначальные сведения о строении вещества»</w:t>
            </w:r>
          </w:p>
        </w:tc>
        <w:tc>
          <w:tcPr>
            <w:tcW w:w="151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gridAfter w:val="1"/>
          <w:wAfter w:w="11" w:type="pct"/>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64</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Повторение темы «Взаимодействие тел»</w:t>
            </w:r>
          </w:p>
        </w:tc>
        <w:tc>
          <w:tcPr>
            <w:tcW w:w="151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gridAfter w:val="1"/>
          <w:wAfter w:w="11" w:type="pct"/>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65</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Повторение темы «Давление твердых тел, жидкостей и газов»</w:t>
            </w:r>
          </w:p>
        </w:tc>
        <w:tc>
          <w:tcPr>
            <w:tcW w:w="151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gridAfter w:val="1"/>
          <w:wAfter w:w="11" w:type="pct"/>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66</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Повторение темы «Работа и мощность. Энергия»</w:t>
            </w:r>
          </w:p>
        </w:tc>
        <w:tc>
          <w:tcPr>
            <w:tcW w:w="151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gridAfter w:val="1"/>
          <w:wAfter w:w="11" w:type="pct"/>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67</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Решение задач. Подготовка к итоговой контрольной работе.</w:t>
            </w:r>
          </w:p>
        </w:tc>
        <w:tc>
          <w:tcPr>
            <w:tcW w:w="151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r w:rsidR="001965D2" w:rsidRPr="00FF71E2" w:rsidTr="00E423B7">
        <w:trPr>
          <w:gridAfter w:val="1"/>
          <w:wAfter w:w="11" w:type="pct"/>
          <w:jc w:val="center"/>
        </w:trPr>
        <w:tc>
          <w:tcPr>
            <w:tcW w:w="198" w:type="pct"/>
            <w:gridSpan w:val="2"/>
            <w:tcBorders>
              <w:top w:val="single" w:sz="6" w:space="0" w:color="auto"/>
              <w:bottom w:val="single" w:sz="6" w:space="0" w:color="auto"/>
              <w:right w:val="single" w:sz="6" w:space="0" w:color="auto"/>
            </w:tcBorders>
            <w:shd w:val="clear" w:color="auto" w:fill="FFFFFF"/>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68</w:t>
            </w:r>
          </w:p>
        </w:tc>
        <w:tc>
          <w:tcPr>
            <w:tcW w:w="328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 Итоговая контрольная работа.</w:t>
            </w:r>
          </w:p>
        </w:tc>
        <w:tc>
          <w:tcPr>
            <w:tcW w:w="1511" w:type="pct"/>
            <w:tcBorders>
              <w:top w:val="single" w:sz="6" w:space="0" w:color="auto"/>
              <w:left w:val="single" w:sz="6" w:space="0" w:color="auto"/>
              <w:bottom w:val="single" w:sz="6" w:space="0" w:color="auto"/>
              <w:right w:val="single" w:sz="6" w:space="0" w:color="auto"/>
            </w:tcBorders>
          </w:tcPr>
          <w:p w:rsidR="001965D2" w:rsidRPr="00FF71E2" w:rsidRDefault="001965D2" w:rsidP="00E423B7">
            <w:pPr>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1</w:t>
            </w:r>
          </w:p>
        </w:tc>
      </w:tr>
    </w:tbl>
    <w:p w:rsidR="00E916B8" w:rsidRPr="00FF71E2" w:rsidRDefault="00E916B8" w:rsidP="00E423B7">
      <w:pPr>
        <w:tabs>
          <w:tab w:val="left" w:pos="11775"/>
        </w:tabs>
        <w:autoSpaceDE w:val="0"/>
        <w:autoSpaceDN w:val="0"/>
        <w:adjustRightInd w:val="0"/>
        <w:spacing w:after="0" w:line="240" w:lineRule="auto"/>
        <w:ind w:firstLine="30"/>
        <w:rPr>
          <w:rFonts w:ascii="Times New Roman" w:hAnsi="Times New Roman" w:cs="Times New Roman"/>
          <w:b/>
          <w:bCs/>
          <w:sz w:val="16"/>
          <w:szCs w:val="16"/>
          <w:lang w:val="en-US"/>
        </w:rPr>
      </w:pPr>
    </w:p>
    <w:p w:rsidR="0045331A" w:rsidRPr="00FF71E2" w:rsidRDefault="0045331A"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5331A" w:rsidRPr="00FF71E2" w:rsidRDefault="0045331A"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5331A" w:rsidRPr="00FF71E2" w:rsidRDefault="0045331A"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5331A" w:rsidRPr="00FF71E2" w:rsidRDefault="0045331A"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A61B9" w:rsidRPr="00FF71E2" w:rsidRDefault="004A61B9"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A61B9" w:rsidRPr="00FF71E2" w:rsidRDefault="004A61B9"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A61B9" w:rsidRPr="00FF71E2" w:rsidRDefault="004A61B9"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A61B9" w:rsidRPr="00FF71E2" w:rsidRDefault="004A61B9"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rPr>
      </w:pPr>
    </w:p>
    <w:p w:rsidR="0045331A" w:rsidRPr="00FF71E2" w:rsidRDefault="0045331A" w:rsidP="00FF71E2">
      <w:pPr>
        <w:tabs>
          <w:tab w:val="left" w:pos="11775"/>
        </w:tabs>
        <w:autoSpaceDE w:val="0"/>
        <w:autoSpaceDN w:val="0"/>
        <w:adjustRightInd w:val="0"/>
        <w:spacing w:after="0" w:line="240" w:lineRule="auto"/>
        <w:jc w:val="right"/>
        <w:rPr>
          <w:rFonts w:ascii="Times New Roman" w:hAnsi="Times New Roman" w:cs="Times New Roman"/>
          <w:b/>
          <w:bCs/>
          <w:sz w:val="16"/>
          <w:szCs w:val="16"/>
        </w:rPr>
      </w:pPr>
    </w:p>
    <w:p w:rsidR="00E916B8" w:rsidRPr="00FF71E2" w:rsidRDefault="00E916B8"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lang w:val="en-US"/>
        </w:rPr>
      </w:pPr>
      <w:r w:rsidRPr="00FF71E2">
        <w:rPr>
          <w:rFonts w:ascii="Times New Roman" w:hAnsi="Times New Roman" w:cs="Times New Roman"/>
          <w:b/>
          <w:bCs/>
          <w:sz w:val="16"/>
          <w:szCs w:val="16"/>
        </w:rPr>
        <w:t xml:space="preserve">Тематическое планирование. </w:t>
      </w:r>
      <w:r w:rsidRPr="00FF71E2">
        <w:rPr>
          <w:rFonts w:ascii="Times New Roman" w:hAnsi="Times New Roman" w:cs="Times New Roman"/>
          <w:b/>
          <w:bCs/>
          <w:sz w:val="16"/>
          <w:szCs w:val="16"/>
          <w:lang w:val="en-US"/>
        </w:rPr>
        <w:t>8</w:t>
      </w:r>
      <w:r w:rsidRPr="00FF71E2">
        <w:rPr>
          <w:rFonts w:ascii="Times New Roman" w:hAnsi="Times New Roman" w:cs="Times New Roman"/>
          <w:b/>
          <w:bCs/>
          <w:sz w:val="16"/>
          <w:szCs w:val="16"/>
        </w:rPr>
        <w:t xml:space="preserve"> класс</w:t>
      </w:r>
    </w:p>
    <w:p w:rsidR="00E916B8" w:rsidRPr="00FF71E2" w:rsidRDefault="00E916B8" w:rsidP="00FF71E2">
      <w:pPr>
        <w:tabs>
          <w:tab w:val="left" w:pos="11775"/>
        </w:tabs>
        <w:autoSpaceDE w:val="0"/>
        <w:autoSpaceDN w:val="0"/>
        <w:adjustRightInd w:val="0"/>
        <w:spacing w:after="0" w:line="240" w:lineRule="auto"/>
        <w:ind w:firstLine="30"/>
        <w:jc w:val="right"/>
        <w:rPr>
          <w:rFonts w:ascii="Times New Roman" w:hAnsi="Times New Roman" w:cs="Times New Roman"/>
          <w:b/>
          <w:bCs/>
          <w:sz w:val="16"/>
          <w:szCs w:val="16"/>
          <w:lang w:val="en-US"/>
        </w:rPr>
      </w:pPr>
    </w:p>
    <w:tbl>
      <w:tblPr>
        <w:tblW w:w="4580" w:type="pct"/>
        <w:jc w:val="center"/>
        <w:tblInd w:w="-63" w:type="dxa"/>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63"/>
        <w:gridCol w:w="516"/>
        <w:gridCol w:w="96"/>
        <w:gridCol w:w="10995"/>
        <w:gridCol w:w="205"/>
        <w:gridCol w:w="1218"/>
        <w:gridCol w:w="199"/>
      </w:tblGrid>
      <w:tr w:rsidR="00E916B8"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6B8" w:rsidRPr="00FF71E2" w:rsidRDefault="00E916B8"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 xml:space="preserve">№ </w:t>
            </w:r>
            <w:proofErr w:type="gramStart"/>
            <w:r w:rsidRPr="00FF71E2">
              <w:rPr>
                <w:rFonts w:ascii="Times New Roman" w:hAnsi="Times New Roman" w:cs="Times New Roman"/>
                <w:b/>
                <w:bCs/>
                <w:sz w:val="16"/>
                <w:szCs w:val="16"/>
              </w:rPr>
              <w:t>п</w:t>
            </w:r>
            <w:proofErr w:type="gramEnd"/>
            <w:r w:rsidRPr="00FF71E2">
              <w:rPr>
                <w:rFonts w:ascii="Times New Roman" w:hAnsi="Times New Roman" w:cs="Times New Roman"/>
                <w:b/>
                <w:bCs/>
                <w:sz w:val="16"/>
                <w:szCs w:val="16"/>
              </w:rPr>
              <w:t>/п</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6B8" w:rsidRPr="00FF71E2" w:rsidRDefault="00E916B8"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Тема урока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16B8" w:rsidRPr="00FF71E2" w:rsidRDefault="00E916B8"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 xml:space="preserve"> Количество часов</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lang w:val="en-US"/>
              </w:rPr>
            </w:pPr>
            <w:r w:rsidRPr="00FF71E2">
              <w:rPr>
                <w:rFonts w:ascii="Times New Roman" w:hAnsi="Times New Roman" w:cs="Times New Roman"/>
                <w:b/>
                <w:bCs/>
                <w:sz w:val="16"/>
                <w:szCs w:val="16"/>
                <w:lang w:val="en-US"/>
              </w:rPr>
              <w:t>1</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Тепловое движение. Температура. Внутренняя энергия</w:t>
            </w:r>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Способы изменения внутренней энергии</w:t>
            </w:r>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Теплопроводность. Конвекция.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Излучение.</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Количество теплоты. Единицы количества теплоты.</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Удельная теплоемкость</w:t>
            </w:r>
            <w:r w:rsidRPr="00FF71E2">
              <w:rPr>
                <w:rFonts w:ascii="Times New Roman" w:hAnsi="Times New Roman" w:cs="Times New Roman"/>
                <w:sz w:val="16"/>
                <w:szCs w:val="16"/>
              </w:rPr>
              <w:t>. Расчёт количества теплоты, необходимого для нагревания тела или выделяемого им при охлаждении.</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7</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lastRenderedPageBreak/>
              <w:t>8</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Инструктаж по технике безопасности. Лабораторная работа  №1</w:t>
            </w:r>
            <w:r w:rsidRPr="00FF71E2">
              <w:rPr>
                <w:rFonts w:ascii="Times New Roman" w:hAnsi="Times New Roman" w:cs="Times New Roman"/>
                <w:sz w:val="16"/>
                <w:szCs w:val="16"/>
              </w:rPr>
              <w:t xml:space="preserve"> «Сравнение количеств теплоты при смешивании воды разной температуры»</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9</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Инструктаж по технике безопасности. Лабораторная работа  №2</w:t>
            </w:r>
            <w:r w:rsidRPr="00FF71E2">
              <w:rPr>
                <w:rFonts w:ascii="Times New Roman" w:hAnsi="Times New Roman" w:cs="Times New Roman"/>
                <w:sz w:val="16"/>
                <w:szCs w:val="16"/>
              </w:rPr>
              <w:t xml:space="preserve"> «Измерение удельной теплоёмкости твёрдого тела»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10</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11</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Энергия топлива. Удельная теплота сгорания.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12</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Закон сохранения и превращения энергии в механических и тепловых процессах.</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13</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14</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Контрольная работа №1</w:t>
            </w:r>
            <w:r w:rsidRPr="00FF71E2">
              <w:rPr>
                <w:rFonts w:ascii="Times New Roman" w:hAnsi="Times New Roman" w:cs="Times New Roman"/>
                <w:sz w:val="16"/>
                <w:szCs w:val="16"/>
              </w:rPr>
              <w:t xml:space="preserve"> по теме «Тепловые явления»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15</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Агрегатные состояния вещества</w:t>
            </w:r>
            <w:r w:rsidRPr="00FF71E2">
              <w:rPr>
                <w:rFonts w:ascii="Times New Roman" w:hAnsi="Times New Roman" w:cs="Times New Roman"/>
                <w:sz w:val="16"/>
                <w:szCs w:val="16"/>
              </w:rPr>
              <w:t xml:space="preserve">. </w:t>
            </w:r>
            <w:r w:rsidRPr="00FF71E2">
              <w:rPr>
                <w:rFonts w:ascii="Times New Roman" w:hAnsi="Times New Roman" w:cs="Times New Roman"/>
                <w:sz w:val="16"/>
                <w:szCs w:val="16"/>
                <w:lang w:val="x-none"/>
              </w:rPr>
              <w:t>Плавление и отвердевание кристаллических тел</w:t>
            </w:r>
            <w:r w:rsidRPr="00FF71E2">
              <w:rPr>
                <w:rFonts w:ascii="Times New Roman" w:hAnsi="Times New Roman" w:cs="Times New Roman"/>
                <w:sz w:val="16"/>
                <w:szCs w:val="16"/>
              </w:rPr>
              <w:t>.</w:t>
            </w:r>
            <w:r w:rsidRPr="00FF71E2">
              <w:rPr>
                <w:rFonts w:ascii="Times New Roman" w:hAnsi="Times New Roman" w:cs="Times New Roman"/>
                <w:sz w:val="16"/>
                <w:szCs w:val="16"/>
                <w:lang w:val="x-none"/>
              </w:rPr>
              <w:t xml:space="preserve"> График плавления и отвердевания</w:t>
            </w:r>
            <w:r w:rsidRPr="00FF71E2">
              <w:rPr>
                <w:rFonts w:ascii="Times New Roman" w:hAnsi="Times New Roman" w:cs="Times New Roman"/>
                <w:sz w:val="16"/>
                <w:szCs w:val="16"/>
              </w:rPr>
              <w:t xml:space="preserve"> кристаллических тел.</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16</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Удельная теплота плавления.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17</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18</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Испарение. Насыщенный и ненасыщенный пар.  </w:t>
            </w:r>
            <w:r w:rsidRPr="00FF71E2">
              <w:rPr>
                <w:rFonts w:ascii="Times New Roman" w:hAnsi="Times New Roman" w:cs="Times New Roman"/>
                <w:sz w:val="16"/>
                <w:szCs w:val="16"/>
                <w:lang w:val="x-none"/>
              </w:rPr>
              <w:t>Поглощение энергии при испарении жидкости и выделение ее при конденсации пара</w:t>
            </w:r>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19</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Кипение. Удельная теплота парообразования</w:t>
            </w:r>
            <w:r w:rsidRPr="00FF71E2">
              <w:rPr>
                <w:rFonts w:ascii="Times New Roman" w:hAnsi="Times New Roman" w:cs="Times New Roman"/>
                <w:sz w:val="16"/>
                <w:szCs w:val="16"/>
              </w:rPr>
              <w:t xml:space="preserve">  и конденсации.</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20</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Влажность воздуха</w:t>
            </w:r>
            <w:r w:rsidRPr="00FF71E2">
              <w:rPr>
                <w:rFonts w:ascii="Times New Roman" w:hAnsi="Times New Roman" w:cs="Times New Roman"/>
                <w:sz w:val="16"/>
                <w:szCs w:val="16"/>
              </w:rPr>
              <w:t>. Способы определения влажности воздуха.</w:t>
            </w:r>
            <w:r w:rsidRPr="00FF71E2">
              <w:rPr>
                <w:rFonts w:ascii="Times New Roman" w:hAnsi="Times New Roman" w:cs="Times New Roman"/>
                <w:b/>
                <w:sz w:val="16"/>
                <w:szCs w:val="16"/>
              </w:rPr>
              <w:t xml:space="preserve"> Инструктаж по технике безопасности. Лабораторная работа  №3</w:t>
            </w:r>
            <w:r w:rsidRPr="00FF71E2">
              <w:rPr>
                <w:rFonts w:ascii="Times New Roman" w:hAnsi="Times New Roman" w:cs="Times New Roman"/>
                <w:sz w:val="16"/>
                <w:szCs w:val="16"/>
              </w:rPr>
              <w:t xml:space="preserve"> «Измерение относительной влажности воздуха».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21</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Работа газа и пара</w:t>
            </w:r>
            <w:r w:rsidRPr="00FF71E2">
              <w:rPr>
                <w:rFonts w:ascii="Times New Roman" w:hAnsi="Times New Roman" w:cs="Times New Roman"/>
                <w:sz w:val="16"/>
                <w:szCs w:val="16"/>
              </w:rPr>
              <w:t xml:space="preserve"> при расширении</w:t>
            </w:r>
            <w:r w:rsidRPr="00FF71E2">
              <w:rPr>
                <w:rFonts w:ascii="Times New Roman" w:hAnsi="Times New Roman" w:cs="Times New Roman"/>
                <w:sz w:val="16"/>
                <w:szCs w:val="16"/>
                <w:lang w:val="x-none"/>
              </w:rPr>
              <w:t xml:space="preserve">. </w:t>
            </w:r>
            <w:r w:rsidRPr="00FF71E2">
              <w:rPr>
                <w:rFonts w:ascii="Times New Roman" w:hAnsi="Times New Roman" w:cs="Times New Roman"/>
                <w:sz w:val="16"/>
                <w:szCs w:val="16"/>
              </w:rPr>
              <w:t xml:space="preserve"> Двигатель внутреннего сгорания. Паровая турбина.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22</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КПД теплового двигателя.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23</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24</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Контрольная работа№2 </w:t>
            </w:r>
            <w:r w:rsidRPr="00FF71E2">
              <w:rPr>
                <w:rFonts w:ascii="Times New Roman" w:hAnsi="Times New Roman" w:cs="Times New Roman"/>
                <w:sz w:val="16"/>
                <w:szCs w:val="16"/>
              </w:rPr>
              <w:t>по теме «Агрегатные состояния вещ-</w:t>
            </w:r>
            <w:proofErr w:type="spellStart"/>
            <w:r w:rsidRPr="00FF71E2">
              <w:rPr>
                <w:rFonts w:ascii="Times New Roman" w:hAnsi="Times New Roman" w:cs="Times New Roman"/>
                <w:sz w:val="16"/>
                <w:szCs w:val="16"/>
              </w:rPr>
              <w:t>ва</w:t>
            </w:r>
            <w:proofErr w:type="spellEnd"/>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25</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Повторительно-обобщающий урок по темам «Тепловые явления», «Агрегатные состояния вещества»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26</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Электризация тел при соприкосновении Взаимодействие заряженных тел.</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27</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Электрическое поле. Проводники</w:t>
            </w:r>
            <w:r w:rsidRPr="00FF71E2">
              <w:rPr>
                <w:rFonts w:ascii="Times New Roman" w:hAnsi="Times New Roman" w:cs="Times New Roman"/>
                <w:sz w:val="16"/>
                <w:szCs w:val="16"/>
              </w:rPr>
              <w:t>, полупроводники</w:t>
            </w:r>
            <w:r w:rsidRPr="00FF71E2">
              <w:rPr>
                <w:rFonts w:ascii="Times New Roman" w:hAnsi="Times New Roman" w:cs="Times New Roman"/>
                <w:sz w:val="16"/>
                <w:szCs w:val="16"/>
                <w:lang w:val="x-none"/>
              </w:rPr>
              <w:t xml:space="preserve"> и </w:t>
            </w:r>
            <w:r w:rsidRPr="00FF71E2">
              <w:rPr>
                <w:rFonts w:ascii="Times New Roman" w:hAnsi="Times New Roman" w:cs="Times New Roman"/>
                <w:sz w:val="16"/>
                <w:szCs w:val="16"/>
              </w:rPr>
              <w:t xml:space="preserve"> непроводники электричества. Электроскоп.</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28</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Делимость электрического заряда. Электрон. Строение атом</w:t>
            </w:r>
            <w:r w:rsidRPr="00FF71E2">
              <w:rPr>
                <w:rFonts w:ascii="Times New Roman" w:hAnsi="Times New Roman" w:cs="Times New Roman"/>
                <w:sz w:val="16"/>
                <w:szCs w:val="16"/>
              </w:rPr>
              <w:t>ов.</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29</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Объяснение электрических явлений</w:t>
            </w:r>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30</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Электрический ток. Источники тока</w:t>
            </w:r>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31</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Электрическая цепь и ее составные части</w:t>
            </w:r>
            <w:r w:rsidRPr="00FF71E2">
              <w:rPr>
                <w:rFonts w:ascii="Times New Roman" w:hAnsi="Times New Roman" w:cs="Times New Roman"/>
                <w:sz w:val="16"/>
                <w:szCs w:val="16"/>
              </w:rPr>
              <w:t>. Электрический ток в металлах.</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32</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Действия электрического тока</w:t>
            </w:r>
            <w:r w:rsidRPr="00FF71E2">
              <w:rPr>
                <w:rFonts w:ascii="Times New Roman" w:hAnsi="Times New Roman" w:cs="Times New Roman"/>
                <w:sz w:val="16"/>
                <w:szCs w:val="16"/>
              </w:rPr>
              <w:t>. Направление электрического тока.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33</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Сила тока. Единицы силы тока.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34</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Амперметр. Измерение силы тока. </w:t>
            </w:r>
            <w:r w:rsidRPr="00FF71E2">
              <w:rPr>
                <w:rFonts w:ascii="Times New Roman" w:hAnsi="Times New Roman" w:cs="Times New Roman"/>
                <w:b/>
                <w:sz w:val="16"/>
                <w:szCs w:val="16"/>
              </w:rPr>
              <w:t>Инструктаж по технике безопасности. Лабораторная работа   №4</w:t>
            </w:r>
            <w:r w:rsidRPr="00FF71E2">
              <w:rPr>
                <w:rFonts w:ascii="Times New Roman" w:hAnsi="Times New Roman" w:cs="Times New Roman"/>
                <w:sz w:val="16"/>
                <w:szCs w:val="16"/>
              </w:rPr>
              <w:t xml:space="preserve"> «Сборка электрической цепи и измерение силы тока в ее различных участках»</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35</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Электрическое напряжение. Единицы напряжения.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36</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Вольтметр. Измерение напряжения. </w:t>
            </w:r>
            <w:r w:rsidRPr="00FF71E2">
              <w:rPr>
                <w:rFonts w:ascii="Times New Roman" w:hAnsi="Times New Roman" w:cs="Times New Roman"/>
                <w:b/>
                <w:sz w:val="16"/>
                <w:szCs w:val="16"/>
              </w:rPr>
              <w:t>Инструктаж по технике безопасности. Лабораторная работа    №5</w:t>
            </w:r>
            <w:r w:rsidRPr="00FF71E2">
              <w:rPr>
                <w:rFonts w:ascii="Times New Roman" w:hAnsi="Times New Roman" w:cs="Times New Roman"/>
                <w:sz w:val="16"/>
                <w:szCs w:val="16"/>
              </w:rPr>
              <w:t xml:space="preserve"> «Измерение напряжения на различных участках электрической цепи»</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37</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Электрическое сопротивление проводников.  Единицы сопротивления.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38</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Зависимость силы тока от напряжения. Закон Ома для участка  цепи.</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39</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Расчёт сопротивления проводника. Удельное сопротивление.</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40</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Реостаты. </w:t>
            </w:r>
            <w:r w:rsidRPr="00FF71E2">
              <w:rPr>
                <w:rFonts w:ascii="Times New Roman" w:hAnsi="Times New Roman" w:cs="Times New Roman"/>
                <w:b/>
                <w:sz w:val="16"/>
                <w:szCs w:val="16"/>
              </w:rPr>
              <w:t xml:space="preserve">Инструктаж по технике безопасности. </w:t>
            </w:r>
            <w:r w:rsidRPr="00FF71E2">
              <w:rPr>
                <w:rFonts w:ascii="Times New Roman" w:hAnsi="Times New Roman" w:cs="Times New Roman"/>
                <w:sz w:val="16"/>
                <w:szCs w:val="16"/>
              </w:rPr>
              <w:t xml:space="preserve"> </w:t>
            </w:r>
            <w:r w:rsidRPr="00FF71E2">
              <w:rPr>
                <w:rFonts w:ascii="Times New Roman" w:hAnsi="Times New Roman" w:cs="Times New Roman"/>
                <w:b/>
                <w:sz w:val="16"/>
                <w:szCs w:val="16"/>
              </w:rPr>
              <w:t>Лабораторная работа  №6</w:t>
            </w:r>
            <w:r w:rsidRPr="00FF71E2">
              <w:rPr>
                <w:rFonts w:ascii="Times New Roman" w:hAnsi="Times New Roman" w:cs="Times New Roman"/>
                <w:sz w:val="16"/>
                <w:szCs w:val="16"/>
              </w:rPr>
              <w:t xml:space="preserve"> «Регулирование силы тока реостатом».   </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41</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Инструктаж по технике безопасности. Лабораторная работа</w:t>
            </w:r>
            <w:r w:rsidRPr="00FF71E2">
              <w:rPr>
                <w:rFonts w:ascii="Times New Roman" w:hAnsi="Times New Roman" w:cs="Times New Roman"/>
                <w:sz w:val="16"/>
                <w:szCs w:val="16"/>
              </w:rPr>
              <w:t xml:space="preserve">  </w:t>
            </w:r>
            <w:r w:rsidRPr="00FF71E2">
              <w:rPr>
                <w:rFonts w:ascii="Times New Roman" w:hAnsi="Times New Roman" w:cs="Times New Roman"/>
                <w:b/>
                <w:sz w:val="16"/>
                <w:szCs w:val="16"/>
              </w:rPr>
              <w:t>№7</w:t>
            </w:r>
            <w:r w:rsidRPr="00FF71E2">
              <w:rPr>
                <w:rFonts w:ascii="Times New Roman" w:hAnsi="Times New Roman" w:cs="Times New Roman"/>
                <w:sz w:val="16"/>
                <w:szCs w:val="16"/>
              </w:rPr>
              <w:t xml:space="preserve"> «Измерение сопротивления проводника при помощи амперметра и вольтметра».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42</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Последовательное соединение проводников.</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lastRenderedPageBreak/>
              <w:t>43</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Параллельное соединение проводников.</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44</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Решение задач.</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45</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Контрольная работа №</w:t>
            </w:r>
            <w:r w:rsidRPr="00FF71E2">
              <w:rPr>
                <w:rFonts w:ascii="Times New Roman" w:hAnsi="Times New Roman" w:cs="Times New Roman"/>
                <w:sz w:val="16"/>
                <w:szCs w:val="16"/>
              </w:rPr>
              <w:t>3 по теме «Электрические явления»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46</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b/>
                <w:sz w:val="16"/>
                <w:szCs w:val="16"/>
              </w:rPr>
            </w:pPr>
            <w:r w:rsidRPr="00FF71E2">
              <w:rPr>
                <w:rFonts w:ascii="Times New Roman" w:hAnsi="Times New Roman" w:cs="Times New Roman"/>
                <w:sz w:val="16"/>
                <w:szCs w:val="16"/>
              </w:rPr>
              <w:t>Работа электрического тока.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47</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Мощность электрического тока.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48</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Инструктаж по технике безопасности. Лабораторная работа  №8</w:t>
            </w:r>
            <w:r w:rsidRPr="00FF71E2">
              <w:rPr>
                <w:rFonts w:ascii="Times New Roman" w:hAnsi="Times New Roman" w:cs="Times New Roman"/>
                <w:sz w:val="16"/>
                <w:szCs w:val="16"/>
              </w:rPr>
              <w:t xml:space="preserve"> «Измерение мощности и работы тока в электрической лампе».</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49</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Единицы работы электрического тока, применяемые на практике.</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50</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Нагревание проводников электрическим током. Закон </w:t>
            </w:r>
            <w:proofErr w:type="gramStart"/>
            <w:r w:rsidRPr="00FF71E2">
              <w:rPr>
                <w:rFonts w:ascii="Times New Roman" w:hAnsi="Times New Roman" w:cs="Times New Roman"/>
                <w:sz w:val="16"/>
                <w:szCs w:val="16"/>
              </w:rPr>
              <w:t>Джоуля-Ленца</w:t>
            </w:r>
            <w:proofErr w:type="gramEnd"/>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51</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Конденсатор.</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52</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 xml:space="preserve">Лампа накаливания. </w:t>
            </w:r>
            <w:r w:rsidRPr="00FF71E2">
              <w:rPr>
                <w:rFonts w:ascii="Times New Roman" w:hAnsi="Times New Roman" w:cs="Times New Roman"/>
                <w:sz w:val="16"/>
                <w:szCs w:val="16"/>
              </w:rPr>
              <w:t>Электрические н</w:t>
            </w:r>
            <w:proofErr w:type="spellStart"/>
            <w:r w:rsidRPr="00FF71E2">
              <w:rPr>
                <w:rFonts w:ascii="Times New Roman" w:hAnsi="Times New Roman" w:cs="Times New Roman"/>
                <w:sz w:val="16"/>
                <w:szCs w:val="16"/>
                <w:lang w:val="x-none"/>
              </w:rPr>
              <w:t>агревательные</w:t>
            </w:r>
            <w:proofErr w:type="spellEnd"/>
            <w:r w:rsidRPr="00FF71E2">
              <w:rPr>
                <w:rFonts w:ascii="Times New Roman" w:hAnsi="Times New Roman" w:cs="Times New Roman"/>
                <w:sz w:val="16"/>
                <w:szCs w:val="16"/>
                <w:lang w:val="x-none"/>
              </w:rPr>
              <w:t xml:space="preserve"> приборы.</w:t>
            </w:r>
            <w:r w:rsidRPr="00FF71E2">
              <w:rPr>
                <w:rFonts w:ascii="Times New Roman" w:hAnsi="Times New Roman" w:cs="Times New Roman"/>
                <w:sz w:val="16"/>
                <w:szCs w:val="16"/>
              </w:rPr>
              <w:t xml:space="preserve"> Короткое замыкание.</w:t>
            </w:r>
            <w:r w:rsidRPr="00FF71E2">
              <w:rPr>
                <w:rFonts w:ascii="Times New Roman" w:hAnsi="Times New Roman" w:cs="Times New Roman"/>
                <w:sz w:val="16"/>
                <w:szCs w:val="16"/>
                <w:lang w:val="x-none"/>
              </w:rPr>
              <w:t xml:space="preserve"> Предохранители</w:t>
            </w:r>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53</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Магнитное поле. Магнитное поле прямого тока. Магнитные линии.</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54</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 xml:space="preserve">Магнитное поле катушки с током. Электромагниты и их применение. </w:t>
            </w:r>
            <w:r w:rsidRPr="00FF71E2">
              <w:rPr>
                <w:rFonts w:ascii="Times New Roman" w:hAnsi="Times New Roman" w:cs="Times New Roman"/>
                <w:b/>
                <w:sz w:val="16"/>
                <w:szCs w:val="16"/>
              </w:rPr>
              <w:t>Инструктаж по технике безопасности. Лабораторная работа  №9</w:t>
            </w:r>
            <w:r w:rsidRPr="00FF71E2">
              <w:rPr>
                <w:rFonts w:ascii="Times New Roman" w:hAnsi="Times New Roman" w:cs="Times New Roman"/>
                <w:sz w:val="16"/>
                <w:szCs w:val="16"/>
              </w:rPr>
              <w:t xml:space="preserve"> «Сборка электромагнита и испытание его действия»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55</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Постоянные магниты. Магнитное поле постоянных магнитов. Магнитное поле Земли.</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56</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Действие магнитного поля на проводник с током. Электрический двигатель</w:t>
            </w:r>
            <w:r w:rsidRPr="00FF71E2">
              <w:rPr>
                <w:rFonts w:ascii="Times New Roman" w:hAnsi="Times New Roman" w:cs="Times New Roman"/>
                <w:sz w:val="16"/>
                <w:szCs w:val="16"/>
              </w:rPr>
              <w:t xml:space="preserve">. </w:t>
            </w:r>
            <w:r w:rsidRPr="00FF71E2">
              <w:rPr>
                <w:rFonts w:ascii="Times New Roman" w:hAnsi="Times New Roman" w:cs="Times New Roman"/>
                <w:b/>
                <w:sz w:val="16"/>
                <w:szCs w:val="16"/>
              </w:rPr>
              <w:t>Инструктаж по технике безопасности. Лабораторная работа  №10</w:t>
            </w:r>
            <w:r w:rsidRPr="00FF71E2">
              <w:rPr>
                <w:rFonts w:ascii="Times New Roman" w:hAnsi="Times New Roman" w:cs="Times New Roman"/>
                <w:sz w:val="16"/>
                <w:szCs w:val="16"/>
              </w:rPr>
              <w:t xml:space="preserve"> «Изучение электрического двигателя постоянного тока»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57</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Контрольная работа №</w:t>
            </w:r>
            <w:r w:rsidRPr="00FF71E2">
              <w:rPr>
                <w:rFonts w:ascii="Times New Roman" w:hAnsi="Times New Roman" w:cs="Times New Roman"/>
                <w:sz w:val="16"/>
                <w:szCs w:val="16"/>
              </w:rPr>
              <w:t>4 по теме «Работа и мощность постоянного тока. Электромагнитные явления»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58</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spacing w:after="0" w:line="240" w:lineRule="auto"/>
              <w:rPr>
                <w:rFonts w:ascii="Times New Roman" w:eastAsia="Times New Roman" w:hAnsi="Times New Roman" w:cs="Times New Roman"/>
                <w:sz w:val="16"/>
                <w:szCs w:val="16"/>
                <w:lang w:eastAsia="ru-RU"/>
              </w:rPr>
            </w:pPr>
            <w:r w:rsidRPr="00FF71E2">
              <w:rPr>
                <w:rFonts w:ascii="Times New Roman" w:eastAsia="Times New Roman" w:hAnsi="Times New Roman" w:cs="Times New Roman"/>
                <w:sz w:val="16"/>
                <w:szCs w:val="16"/>
                <w:lang w:eastAsia="ru-RU"/>
              </w:rPr>
              <w:t>Обобщающе-повторительный урок по теме «Электрические и электромагнитные явления»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59</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lang w:val="x-none"/>
              </w:rPr>
              <w:t xml:space="preserve">Источники света. </w:t>
            </w:r>
            <w:r w:rsidRPr="00FF71E2">
              <w:rPr>
                <w:rFonts w:ascii="Times New Roman" w:hAnsi="Times New Roman" w:cs="Times New Roman"/>
                <w:sz w:val="16"/>
                <w:szCs w:val="16"/>
              </w:rPr>
              <w:t xml:space="preserve"> Р</w:t>
            </w:r>
            <w:proofErr w:type="spellStart"/>
            <w:r w:rsidRPr="00FF71E2">
              <w:rPr>
                <w:rFonts w:ascii="Times New Roman" w:hAnsi="Times New Roman" w:cs="Times New Roman"/>
                <w:sz w:val="16"/>
                <w:szCs w:val="16"/>
                <w:lang w:val="x-none"/>
              </w:rPr>
              <w:t>аспространение</w:t>
            </w:r>
            <w:proofErr w:type="spellEnd"/>
            <w:r w:rsidRPr="00FF71E2">
              <w:rPr>
                <w:rFonts w:ascii="Times New Roman" w:hAnsi="Times New Roman" w:cs="Times New Roman"/>
                <w:sz w:val="16"/>
                <w:szCs w:val="16"/>
                <w:lang w:val="x-none"/>
              </w:rPr>
              <w:t xml:space="preserve"> света</w:t>
            </w:r>
            <w:r w:rsidRPr="00FF71E2">
              <w:rPr>
                <w:rFonts w:ascii="Times New Roman" w:hAnsi="Times New Roman" w:cs="Times New Roman"/>
                <w:sz w:val="16"/>
                <w:szCs w:val="16"/>
              </w:rPr>
              <w:t>.</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60</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Отражение света. Закон отражения света. Плоское зеркало.</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61</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Преломление света. Закон преломления света.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62</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Линзы. Оптическая сила линзы.</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63</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Изображения, даваемые линзой.</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64</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Инструктаж по технике безопасности. Лабораторная работа  №11</w:t>
            </w:r>
            <w:r w:rsidRPr="00FF71E2">
              <w:rPr>
                <w:rFonts w:ascii="Times New Roman" w:hAnsi="Times New Roman" w:cs="Times New Roman"/>
                <w:sz w:val="16"/>
                <w:szCs w:val="16"/>
              </w:rPr>
              <w:t xml:space="preserve"> «Получение изображения при помощи линзы»</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65</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Глаз и зрение.</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66</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b/>
                <w:sz w:val="16"/>
                <w:szCs w:val="16"/>
              </w:rPr>
              <w:t xml:space="preserve">Контрольная работа №5 </w:t>
            </w:r>
            <w:r w:rsidRPr="00FF71E2">
              <w:rPr>
                <w:rFonts w:ascii="Times New Roman" w:hAnsi="Times New Roman" w:cs="Times New Roman"/>
                <w:sz w:val="16"/>
                <w:szCs w:val="16"/>
              </w:rPr>
              <w:t>по теме «Световые явления»</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67</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Повторение изученного материала по физике за курс 8 класса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F24ECE" w:rsidRPr="00FF71E2" w:rsidTr="006B0EC1">
        <w:trPr>
          <w:gridBefore w:val="1"/>
          <w:gridAfter w:val="1"/>
          <w:wBefore w:w="24" w:type="pct"/>
          <w:wAfter w:w="75" w:type="pct"/>
          <w:tblHeader/>
          <w:jc w:val="center"/>
        </w:trPr>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68</w:t>
            </w:r>
          </w:p>
        </w:tc>
        <w:tc>
          <w:tcPr>
            <w:tcW w:w="4172"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keepLines/>
              <w:autoSpaceDE w:val="0"/>
              <w:autoSpaceDN w:val="0"/>
              <w:adjustRightInd w:val="0"/>
              <w:spacing w:after="0" w:line="240" w:lineRule="auto"/>
              <w:rPr>
                <w:rFonts w:ascii="Times New Roman" w:hAnsi="Times New Roman" w:cs="Times New Roman"/>
                <w:sz w:val="16"/>
                <w:szCs w:val="16"/>
              </w:rPr>
            </w:pPr>
            <w:r w:rsidRPr="00FF71E2">
              <w:rPr>
                <w:rFonts w:ascii="Times New Roman" w:hAnsi="Times New Roman" w:cs="Times New Roman"/>
                <w:sz w:val="16"/>
                <w:szCs w:val="16"/>
              </w:rPr>
              <w:t>Итоговая контрольная работа</w:t>
            </w:r>
          </w:p>
        </w:tc>
        <w:tc>
          <w:tcPr>
            <w:tcW w:w="53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24ECE" w:rsidRPr="00FF71E2" w:rsidRDefault="00F24ECE" w:rsidP="00E423B7">
            <w:pPr>
              <w:autoSpaceDE w:val="0"/>
              <w:autoSpaceDN w:val="0"/>
              <w:adjustRightInd w:val="0"/>
              <w:spacing w:after="0" w:line="240" w:lineRule="auto"/>
              <w:rPr>
                <w:rFonts w:ascii="Times New Roman" w:hAnsi="Times New Roman" w:cs="Times New Roman"/>
                <w:b/>
                <w:bCs/>
                <w:sz w:val="16"/>
                <w:szCs w:val="16"/>
              </w:rPr>
            </w:pPr>
            <w:r w:rsidRPr="00FF71E2">
              <w:rPr>
                <w:rFonts w:ascii="Times New Roman" w:hAnsi="Times New Roman" w:cs="Times New Roman"/>
                <w:b/>
                <w:bCs/>
                <w:sz w:val="16"/>
                <w:szCs w:val="16"/>
              </w:rPr>
              <w:t>1</w:t>
            </w: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rPr>
                <w:b/>
                <w:i/>
                <w:sz w:val="16"/>
                <w:szCs w:val="16"/>
              </w:rPr>
            </w:pPr>
            <w:r w:rsidRPr="00FF71E2">
              <w:rPr>
                <w:b/>
                <w:i/>
                <w:sz w:val="16"/>
                <w:szCs w:val="16"/>
              </w:rPr>
              <w:t xml:space="preserve">№ </w:t>
            </w:r>
            <w:proofErr w:type="gramStart"/>
            <w:r w:rsidRPr="00FF71E2">
              <w:rPr>
                <w:b/>
                <w:i/>
                <w:sz w:val="16"/>
                <w:szCs w:val="16"/>
              </w:rPr>
              <w:t>п</w:t>
            </w:r>
            <w:proofErr w:type="gramEnd"/>
            <w:r w:rsidRPr="00FF71E2">
              <w:rPr>
                <w:b/>
                <w:i/>
                <w:sz w:val="16"/>
                <w:szCs w:val="16"/>
              </w:rPr>
              <w:t>/п</w:t>
            </w:r>
            <w:r w:rsidR="00FF71E2">
              <w:rPr>
                <w:b/>
                <w:i/>
                <w:sz w:val="16"/>
                <w:szCs w:val="16"/>
              </w:rPr>
              <w:t xml:space="preserve">     9 класс</w:t>
            </w:r>
          </w:p>
        </w:tc>
        <w:tc>
          <w:tcPr>
            <w:tcW w:w="4213" w:type="pct"/>
            <w:gridSpan w:val="2"/>
            <w:shd w:val="clear" w:color="auto" w:fill="auto"/>
          </w:tcPr>
          <w:p w:rsidR="005660A4" w:rsidRPr="00FF71E2" w:rsidRDefault="005660A4" w:rsidP="00E423B7">
            <w:pPr>
              <w:rPr>
                <w:b/>
                <w:i/>
                <w:sz w:val="16"/>
                <w:szCs w:val="16"/>
              </w:rPr>
            </w:pPr>
            <w:r w:rsidRPr="00FF71E2">
              <w:rPr>
                <w:b/>
                <w:i/>
                <w:sz w:val="16"/>
                <w:szCs w:val="16"/>
              </w:rPr>
              <w:t xml:space="preserve"> Наименование раздела, тема урока</w:t>
            </w:r>
            <w:bookmarkStart w:id="0" w:name="_GoBack"/>
            <w:bookmarkEnd w:id="0"/>
          </w:p>
        </w:tc>
        <w:tc>
          <w:tcPr>
            <w:tcW w:w="532" w:type="pct"/>
            <w:gridSpan w:val="2"/>
            <w:shd w:val="clear" w:color="auto" w:fill="auto"/>
          </w:tcPr>
          <w:p w:rsidR="005660A4" w:rsidRPr="00FF71E2" w:rsidRDefault="005660A4" w:rsidP="00E423B7">
            <w:pPr>
              <w:rPr>
                <w:i/>
                <w:sz w:val="16"/>
                <w:szCs w:val="16"/>
              </w:rPr>
            </w:pPr>
            <w:r w:rsidRPr="00FF71E2">
              <w:rPr>
                <w:i/>
                <w:sz w:val="16"/>
                <w:szCs w:val="16"/>
              </w:rPr>
              <w:t>Количество часов</w:t>
            </w: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Вводный инструктаж по технике безопасности.  Механика. Основная задача механики.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Материальная точка. Система отсчета. Перемещение.</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Определение координаты движущегося тела.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Скорость прямолинейного равномерного движения.  </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Прямолинейное равноускоренное движение. Ускорение.</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Скорость прямолинейного равноускоренного движения. График скорости.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Перемещение при прямолинейном равноускоренном движении.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Инструктаж по технике безопасности. Лабораторная работа №1</w:t>
            </w:r>
            <w:r w:rsidRPr="00FF71E2">
              <w:rPr>
                <w:sz w:val="16"/>
                <w:szCs w:val="16"/>
              </w:rPr>
              <w:t xml:space="preserve"> «Исследование равноускоренного движения без начальной скорости».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Решение задач. Подготовка к </w:t>
            </w:r>
            <w:proofErr w:type="gramStart"/>
            <w:r w:rsidRPr="00FF71E2">
              <w:rPr>
                <w:sz w:val="16"/>
                <w:szCs w:val="16"/>
              </w:rPr>
              <w:t>к</w:t>
            </w:r>
            <w:proofErr w:type="gramEnd"/>
            <w:r w:rsidRPr="00FF71E2">
              <w:rPr>
                <w:sz w:val="16"/>
                <w:szCs w:val="16"/>
              </w:rPr>
              <w:t>/р.</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Контрольная работа №1</w:t>
            </w:r>
            <w:r w:rsidRPr="00FF71E2">
              <w:rPr>
                <w:sz w:val="16"/>
                <w:szCs w:val="16"/>
              </w:rPr>
              <w:t xml:space="preserve"> по материалу §1-8 «Законы движения»</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Относительность механического движения. Геоцентрическая и гелиоцентрическая системы мира.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Инерциальная система отсчета. Первый закон Ньютона.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Второй закон Ньютона.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Третий закон Ньютона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Решение задач.</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Свободное падение тел. Невесомость.</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Инструктаж по технике безопасности.  Лабораторная работа №2</w:t>
            </w:r>
            <w:r w:rsidRPr="00FF71E2">
              <w:rPr>
                <w:sz w:val="16"/>
                <w:szCs w:val="16"/>
              </w:rPr>
              <w:t xml:space="preserve"> «Измерение ускорения свободного падения»</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Закон Всемирного тяготения. </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Прямолинейное и криволинейное движение. Движение тела по окружности с постоянной по модулю скоростью.</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Решение задач</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Импульс тела. Закон сохранения импульса.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Реактивное движение. Решение задач</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Закон сохранения механической энергии.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Решение задач</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Решение задач, подготовка к </w:t>
            </w:r>
            <w:proofErr w:type="gramStart"/>
            <w:r w:rsidRPr="00FF71E2">
              <w:rPr>
                <w:sz w:val="16"/>
                <w:szCs w:val="16"/>
              </w:rPr>
              <w:t>к</w:t>
            </w:r>
            <w:proofErr w:type="gramEnd"/>
            <w:r w:rsidRPr="00FF71E2">
              <w:rPr>
                <w:sz w:val="16"/>
                <w:szCs w:val="16"/>
              </w:rPr>
              <w:t>/р</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506"/>
        </w:trPr>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Контрольная работа №2</w:t>
            </w:r>
            <w:r w:rsidRPr="00FF71E2">
              <w:rPr>
                <w:sz w:val="16"/>
                <w:szCs w:val="16"/>
              </w:rPr>
              <w:t xml:space="preserve"> по теме «Законы взаимодействия»</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Колебательное движение. Колебания груза </w:t>
            </w:r>
            <w:proofErr w:type="gramStart"/>
            <w:r w:rsidRPr="00FF71E2">
              <w:rPr>
                <w:sz w:val="16"/>
                <w:szCs w:val="16"/>
              </w:rPr>
              <w:t>на</w:t>
            </w:r>
            <w:proofErr w:type="gramEnd"/>
          </w:p>
          <w:p w:rsidR="005660A4" w:rsidRPr="00FF71E2" w:rsidRDefault="005660A4" w:rsidP="00E423B7">
            <w:pPr>
              <w:rPr>
                <w:sz w:val="16"/>
                <w:szCs w:val="16"/>
              </w:rPr>
            </w:pPr>
            <w:r w:rsidRPr="00FF71E2">
              <w:rPr>
                <w:sz w:val="16"/>
                <w:szCs w:val="16"/>
              </w:rPr>
              <w:t>пружине. Свободные колебания. Колебательная система. Маятник.</w:t>
            </w:r>
          </w:p>
          <w:p w:rsidR="005660A4" w:rsidRPr="00FF71E2" w:rsidRDefault="005660A4" w:rsidP="00E423B7">
            <w:pPr>
              <w:rPr>
                <w:sz w:val="16"/>
                <w:szCs w:val="16"/>
              </w:rPr>
            </w:pPr>
          </w:p>
          <w:p w:rsidR="005660A4" w:rsidRPr="00FF71E2" w:rsidRDefault="005660A4" w:rsidP="00E423B7">
            <w:pPr>
              <w:rPr>
                <w:sz w:val="16"/>
                <w:szCs w:val="16"/>
              </w:rPr>
            </w:pP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Величины, характеризующие колебательное движение (период, частота, амплитуда колебаний).</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 xml:space="preserve">Инструктаж по технике безопасности.  Лабораторная работа №3 </w:t>
            </w:r>
            <w:r w:rsidRPr="00FF71E2">
              <w:rPr>
                <w:sz w:val="16"/>
                <w:szCs w:val="16"/>
              </w:rPr>
              <w:t xml:space="preserve">«Исследование зависимости периода и частоты свободных колебаний нитяного </w:t>
            </w:r>
          </w:p>
          <w:p w:rsidR="005660A4" w:rsidRPr="00FF71E2" w:rsidRDefault="005660A4" w:rsidP="00E423B7">
            <w:pPr>
              <w:rPr>
                <w:sz w:val="16"/>
                <w:szCs w:val="16"/>
              </w:rPr>
            </w:pPr>
            <w:r w:rsidRPr="00FF71E2">
              <w:rPr>
                <w:sz w:val="16"/>
                <w:szCs w:val="16"/>
              </w:rPr>
              <w:t>маятника от длины нити».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Инструктаж по технике безопасности.  Лабораторная работа №4</w:t>
            </w:r>
            <w:r w:rsidRPr="00FF71E2">
              <w:rPr>
                <w:sz w:val="16"/>
                <w:szCs w:val="16"/>
              </w:rPr>
              <w:t xml:space="preserve"> «Исследование зависимости периода колебаний  пружинного маятника от  массы груза и жесткости пружины».</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Превращение энергии при колебательном движении. Затухающие колебания. Вынужденные колебания. Резонанс.</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Распространение колебаний в упругих средах. Поперечные и продольные волны. Длина волны. Связь длины волны со скоростью ее распространения и периодом.</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Звуковые колебания. Высота, тембр и громкость звука.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Распространение звука. Звуковые волны. Скорость звука. Звуковой резонанс.</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Решение задач. Подготовка к контрольной работе.</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Контрольная работа №3</w:t>
            </w:r>
            <w:r w:rsidRPr="00FF71E2">
              <w:rPr>
                <w:sz w:val="16"/>
                <w:szCs w:val="16"/>
              </w:rPr>
              <w:t xml:space="preserve">   по теме «Механические колебания и волны»</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Магнитное поле. Однородное и неоднородное магнитное поле. Направление тока и направление линий его магнитного поля. Правило буравчика.</w:t>
            </w:r>
          </w:p>
          <w:p w:rsidR="005660A4" w:rsidRPr="00FF71E2" w:rsidRDefault="005660A4" w:rsidP="00E423B7">
            <w:pPr>
              <w:rPr>
                <w:sz w:val="16"/>
                <w:szCs w:val="16"/>
              </w:rPr>
            </w:pP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Обнаружение магнитного поля. Правило левой руки.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Индукция магнитного поля. Магнитный поток.</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Явление электромагнитной индукции.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 xml:space="preserve">Инструктаж по технике безопасности.  Лабораторная работа №5 </w:t>
            </w:r>
            <w:r w:rsidRPr="00FF71E2">
              <w:rPr>
                <w:sz w:val="16"/>
                <w:szCs w:val="16"/>
              </w:rPr>
              <w:t>«Изучение явления электромагнитной индукции»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Направление индукционного тока. Правило Ленца.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Явление самоиндукции.</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Переменный ток. Генератор </w:t>
            </w:r>
          </w:p>
          <w:p w:rsidR="005660A4" w:rsidRPr="00FF71E2" w:rsidRDefault="005660A4" w:rsidP="00E423B7">
            <w:pPr>
              <w:rPr>
                <w:sz w:val="16"/>
                <w:szCs w:val="16"/>
              </w:rPr>
            </w:pPr>
          </w:p>
          <w:p w:rsidR="005660A4" w:rsidRPr="00FF71E2" w:rsidRDefault="005660A4" w:rsidP="00E423B7">
            <w:pPr>
              <w:rPr>
                <w:sz w:val="16"/>
                <w:szCs w:val="16"/>
              </w:rPr>
            </w:pPr>
          </w:p>
          <w:p w:rsidR="005660A4" w:rsidRPr="00FF71E2" w:rsidRDefault="005660A4" w:rsidP="00E423B7">
            <w:pPr>
              <w:rPr>
                <w:sz w:val="16"/>
                <w:szCs w:val="16"/>
              </w:rPr>
            </w:pPr>
            <w:r w:rsidRPr="00FF71E2">
              <w:rPr>
                <w:sz w:val="16"/>
                <w:szCs w:val="16"/>
              </w:rPr>
              <w:t>переменного тока. Трансформатор.</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Электромагнитное поле. Электромагнитные волны.</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Конденсатор.</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Колебательный контур. Получение электромагнитных колебаний. Принципы радиосвязи и телевидения.</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Электромагнитная природа света. Преломление света. Показатель преломления света.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Дисперсия света. </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Типы оптических спектров. Поглощение и испускание света атомами. Происхождение линейчатых спектров.</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Инструктаж по технике безопасности.  Лабораторная работа №6</w:t>
            </w:r>
            <w:r w:rsidRPr="00FF71E2">
              <w:rPr>
                <w:sz w:val="16"/>
                <w:szCs w:val="16"/>
              </w:rPr>
              <w:t xml:space="preserve"> «Наблюдение сплошного и линейчатого спектров испускания»</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Решение задач, подготовка к </w:t>
            </w:r>
            <w:proofErr w:type="gramStart"/>
            <w:r w:rsidRPr="00FF71E2">
              <w:rPr>
                <w:sz w:val="16"/>
                <w:szCs w:val="16"/>
              </w:rPr>
              <w:t>к</w:t>
            </w:r>
            <w:proofErr w:type="gramEnd"/>
            <w:r w:rsidRPr="00FF71E2">
              <w:rPr>
                <w:sz w:val="16"/>
                <w:szCs w:val="16"/>
              </w:rPr>
              <w:t>/р</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Контрольная работа №4</w:t>
            </w:r>
            <w:r w:rsidRPr="00FF71E2">
              <w:rPr>
                <w:sz w:val="16"/>
                <w:szCs w:val="16"/>
              </w:rPr>
              <w:t xml:space="preserve"> по теме «Электромагнитное поле»</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Радиоактивность как свидетельство сложного строения атомов. Опыты Резерфорда. Ядерная модель атома. </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Радиоактивные превращения атомных ядер.</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Методы наблюдения и регистрации частиц в ядерной физике.</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Протонно-нейтронная модель ядра.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Энергия связи. Дефект масс.</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Деление ядер урана. Цепная реакция. Ядерный реактор.</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Лабораторная работа №7</w:t>
            </w:r>
            <w:r w:rsidRPr="00FF71E2">
              <w:rPr>
                <w:sz w:val="16"/>
                <w:szCs w:val="16"/>
              </w:rPr>
              <w:t xml:space="preserve"> «Изучение деления ядра атома урана по фотографии треков»</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Лабораторная работа №8</w:t>
            </w:r>
            <w:r w:rsidRPr="00FF71E2">
              <w:rPr>
                <w:sz w:val="16"/>
                <w:szCs w:val="16"/>
              </w:rPr>
              <w:t xml:space="preserve"> «Изучение треков заряженных частиц по готовым фотографиям».</w:t>
            </w:r>
          </w:p>
          <w:p w:rsidR="005660A4" w:rsidRPr="00FF71E2" w:rsidRDefault="005660A4" w:rsidP="00E423B7">
            <w:pPr>
              <w:rPr>
                <w:sz w:val="16"/>
                <w:szCs w:val="16"/>
              </w:rPr>
            </w:pPr>
            <w:r w:rsidRPr="00FF71E2">
              <w:rPr>
                <w:sz w:val="16"/>
                <w:szCs w:val="16"/>
              </w:rPr>
              <w:t>Атомная энергетика.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 xml:space="preserve"> Дозиметрия. Закон радиоактивного распада. </w:t>
            </w:r>
            <w:r w:rsidRPr="00FF71E2">
              <w:rPr>
                <w:b/>
                <w:sz w:val="16"/>
                <w:szCs w:val="16"/>
              </w:rPr>
              <w:t>Лабораторная работа №9</w:t>
            </w:r>
            <w:r w:rsidRPr="00FF71E2">
              <w:rPr>
                <w:sz w:val="16"/>
                <w:szCs w:val="16"/>
              </w:rPr>
              <w:t xml:space="preserve"> «Измерение естественного радиационного фона дозиметром».</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Термоядерная реакция.</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b/>
                <w:sz w:val="16"/>
                <w:szCs w:val="16"/>
              </w:rPr>
              <w:t>Контрольная работа №5</w:t>
            </w:r>
            <w:r w:rsidRPr="00FF71E2">
              <w:rPr>
                <w:sz w:val="16"/>
                <w:szCs w:val="16"/>
              </w:rPr>
              <w:t xml:space="preserve"> по теме «Строение атома и атомного ядра»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Повторение физики за курс 7 класса.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Повторение физики за курс 8 класса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Повторение физики за курс 9 класса</w:t>
            </w:r>
          </w:p>
        </w:tc>
        <w:tc>
          <w:tcPr>
            <w:tcW w:w="532" w:type="pct"/>
            <w:gridSpan w:val="2"/>
            <w:shd w:val="clear" w:color="auto" w:fill="auto"/>
          </w:tcPr>
          <w:p w:rsidR="005660A4" w:rsidRPr="00FF71E2" w:rsidRDefault="005660A4" w:rsidP="00E423B7">
            <w:pPr>
              <w:rPr>
                <w:sz w:val="16"/>
                <w:szCs w:val="16"/>
              </w:rPr>
            </w:pPr>
          </w:p>
        </w:tc>
      </w:tr>
      <w:tr w:rsidR="005660A4" w:rsidRPr="00FF71E2" w:rsidTr="006B0EC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54" w:type="pct"/>
            <w:gridSpan w:val="3"/>
            <w:shd w:val="clear" w:color="auto" w:fill="auto"/>
          </w:tcPr>
          <w:p w:rsidR="005660A4" w:rsidRPr="00FF71E2" w:rsidRDefault="005660A4" w:rsidP="00E423B7">
            <w:pPr>
              <w:numPr>
                <w:ilvl w:val="0"/>
                <w:numId w:val="14"/>
              </w:numPr>
              <w:rPr>
                <w:sz w:val="16"/>
                <w:szCs w:val="16"/>
              </w:rPr>
            </w:pPr>
          </w:p>
        </w:tc>
        <w:tc>
          <w:tcPr>
            <w:tcW w:w="4213" w:type="pct"/>
            <w:gridSpan w:val="2"/>
            <w:shd w:val="clear" w:color="auto" w:fill="auto"/>
          </w:tcPr>
          <w:p w:rsidR="005660A4" w:rsidRPr="00FF71E2" w:rsidRDefault="005660A4" w:rsidP="00E423B7">
            <w:pPr>
              <w:rPr>
                <w:sz w:val="16"/>
                <w:szCs w:val="16"/>
              </w:rPr>
            </w:pPr>
            <w:r w:rsidRPr="00FF71E2">
              <w:rPr>
                <w:sz w:val="16"/>
                <w:szCs w:val="16"/>
              </w:rPr>
              <w:t>Итоговая контрольная работа №6</w:t>
            </w:r>
          </w:p>
        </w:tc>
        <w:tc>
          <w:tcPr>
            <w:tcW w:w="532" w:type="pct"/>
            <w:gridSpan w:val="2"/>
            <w:shd w:val="clear" w:color="auto" w:fill="auto"/>
          </w:tcPr>
          <w:p w:rsidR="005660A4" w:rsidRPr="00FF71E2" w:rsidRDefault="005660A4" w:rsidP="00E423B7">
            <w:pPr>
              <w:rPr>
                <w:sz w:val="16"/>
                <w:szCs w:val="16"/>
              </w:rPr>
            </w:pPr>
          </w:p>
        </w:tc>
      </w:tr>
    </w:tbl>
    <w:p w:rsidR="00FF71E2" w:rsidRDefault="00FF71E2" w:rsidP="00E423B7">
      <w:pPr>
        <w:rPr>
          <w:sz w:val="16"/>
          <w:szCs w:val="16"/>
        </w:rPr>
      </w:pPr>
      <w:r>
        <w:rPr>
          <w:sz w:val="16"/>
          <w:szCs w:val="16"/>
        </w:rPr>
        <w:t xml:space="preserve">              </w:t>
      </w:r>
    </w:p>
    <w:p w:rsidR="00E423B7" w:rsidRDefault="00FF71E2" w:rsidP="00E423B7">
      <w:pPr>
        <w:rPr>
          <w:sz w:val="16"/>
          <w:szCs w:val="16"/>
        </w:rPr>
      </w:pPr>
      <w:r>
        <w:rPr>
          <w:sz w:val="16"/>
          <w:szCs w:val="16"/>
        </w:rPr>
        <w:t xml:space="preserve">  </w:t>
      </w:r>
      <w:r w:rsidR="005660A4" w:rsidRPr="00FF71E2">
        <w:rPr>
          <w:sz w:val="16"/>
          <w:szCs w:val="16"/>
        </w:rPr>
        <w:t xml:space="preserve">   </w:t>
      </w:r>
    </w:p>
    <w:p w:rsidR="00FF71E2" w:rsidRPr="00FF71E2" w:rsidRDefault="005660A4" w:rsidP="00E423B7">
      <w:pPr>
        <w:rPr>
          <w:b/>
          <w:bCs/>
          <w:sz w:val="16"/>
          <w:szCs w:val="16"/>
        </w:rPr>
      </w:pPr>
      <w:r w:rsidRPr="00FF71E2">
        <w:rPr>
          <w:sz w:val="16"/>
          <w:szCs w:val="16"/>
        </w:rPr>
        <w:lastRenderedPageBreak/>
        <w:t xml:space="preserve"> </w:t>
      </w:r>
      <w:r w:rsidR="00FF71E2" w:rsidRPr="00FF71E2">
        <w:rPr>
          <w:b/>
          <w:bCs/>
          <w:sz w:val="16"/>
          <w:szCs w:val="16"/>
        </w:rPr>
        <w:t>ПОЯСНИТЕЛЬНАЯ ЗАПИСКА</w:t>
      </w:r>
    </w:p>
    <w:p w:rsidR="00FF71E2" w:rsidRPr="00FF71E2" w:rsidRDefault="00FF71E2" w:rsidP="00E423B7">
      <w:pPr>
        <w:rPr>
          <w:sz w:val="16"/>
          <w:szCs w:val="16"/>
        </w:rPr>
      </w:pPr>
    </w:p>
    <w:p w:rsidR="00E423B7" w:rsidRPr="00FF71E2" w:rsidRDefault="00FF71E2" w:rsidP="00FF71E2">
      <w:pPr>
        <w:jc w:val="both"/>
        <w:rPr>
          <w:sz w:val="16"/>
          <w:szCs w:val="16"/>
        </w:rPr>
      </w:pPr>
      <w:r w:rsidRPr="00FF71E2">
        <w:rPr>
          <w:sz w:val="16"/>
          <w:szCs w:val="16"/>
        </w:rPr>
        <w:t xml:space="preserve"> Рабочая     программа по  физике на 2020-2021 учебный год для</w:t>
      </w:r>
      <w:r w:rsidR="00E423B7">
        <w:rPr>
          <w:sz w:val="16"/>
          <w:szCs w:val="16"/>
        </w:rPr>
        <w:t xml:space="preserve"> </w:t>
      </w:r>
      <w:r w:rsidR="00E423B7" w:rsidRPr="00E423B7">
        <w:rPr>
          <w:sz w:val="24"/>
          <w:szCs w:val="24"/>
        </w:rPr>
        <w:t>10</w:t>
      </w:r>
      <w:r w:rsidRPr="00E423B7">
        <w:rPr>
          <w:sz w:val="24"/>
          <w:szCs w:val="24"/>
        </w:rPr>
        <w:t xml:space="preserve">класса </w:t>
      </w:r>
      <w:r w:rsidRPr="00FF71E2">
        <w:rPr>
          <w:sz w:val="16"/>
          <w:szCs w:val="16"/>
        </w:rPr>
        <w:t>разработана на основании следующих нормативно-правовых  документов:</w:t>
      </w:r>
    </w:p>
    <w:p w:rsidR="00E423B7" w:rsidRPr="00FF71E2" w:rsidRDefault="00FF71E2" w:rsidP="00FF71E2">
      <w:pPr>
        <w:jc w:val="both"/>
        <w:rPr>
          <w:sz w:val="16"/>
          <w:szCs w:val="16"/>
        </w:rPr>
      </w:pPr>
      <w:r w:rsidRPr="00FF71E2">
        <w:rPr>
          <w:sz w:val="16"/>
          <w:szCs w:val="16"/>
        </w:rPr>
        <w:t>1. Федеральный закон от 29.12.2012</w:t>
      </w:r>
      <w:r w:rsidR="006B0EC1">
        <w:rPr>
          <w:sz w:val="16"/>
          <w:szCs w:val="16"/>
        </w:rPr>
        <w:t xml:space="preserve"> № 273-ФЗ «Об образовании в Рос</w:t>
      </w:r>
      <w:r w:rsidRPr="00FF71E2">
        <w:rPr>
          <w:sz w:val="16"/>
          <w:szCs w:val="16"/>
        </w:rPr>
        <w:t xml:space="preserve">сийской Федерации».  </w:t>
      </w:r>
    </w:p>
    <w:p w:rsidR="00E423B7" w:rsidRPr="00FF71E2" w:rsidRDefault="00FF71E2" w:rsidP="00FF71E2">
      <w:pPr>
        <w:jc w:val="both"/>
        <w:rPr>
          <w:sz w:val="16"/>
          <w:szCs w:val="16"/>
        </w:rPr>
      </w:pPr>
      <w:r w:rsidRPr="00FF71E2">
        <w:rPr>
          <w:sz w:val="16"/>
          <w:szCs w:val="16"/>
        </w:rPr>
        <w:t xml:space="preserve">2.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  на  29  июня  2017 года). </w:t>
      </w:r>
    </w:p>
    <w:p w:rsidR="00E423B7" w:rsidRPr="00FF71E2" w:rsidRDefault="00FF71E2" w:rsidP="00FF71E2">
      <w:pPr>
        <w:jc w:val="both"/>
        <w:rPr>
          <w:sz w:val="16"/>
          <w:szCs w:val="16"/>
        </w:rPr>
      </w:pPr>
      <w:r w:rsidRPr="00FF71E2">
        <w:rPr>
          <w:sz w:val="16"/>
          <w:szCs w:val="16"/>
        </w:rPr>
        <w:t xml:space="preserve">3.  Основная  образовательная  программа  среднего  общего образования МАОУ «Средняя общеобразовательная школа № 1» г. Почепа Брянской области,  одобренная  решением  педагогического совета школы  (протокол от 27.08.2020 № 1).  </w:t>
      </w:r>
    </w:p>
    <w:p w:rsidR="00E423B7" w:rsidRPr="00FF71E2" w:rsidRDefault="00FF71E2" w:rsidP="00FF71E2">
      <w:pPr>
        <w:jc w:val="both"/>
        <w:rPr>
          <w:sz w:val="16"/>
          <w:szCs w:val="16"/>
        </w:rPr>
      </w:pPr>
      <w:r w:rsidRPr="00FF71E2">
        <w:rPr>
          <w:sz w:val="16"/>
          <w:szCs w:val="16"/>
        </w:rPr>
        <w:t xml:space="preserve">-учебника  </w:t>
      </w:r>
      <w:proofErr w:type="spellStart"/>
      <w:r w:rsidRPr="00FF71E2">
        <w:rPr>
          <w:sz w:val="16"/>
          <w:szCs w:val="16"/>
        </w:rPr>
        <w:t>Г.Я.Мякишев</w:t>
      </w:r>
      <w:proofErr w:type="spellEnd"/>
      <w:r w:rsidRPr="00FF71E2">
        <w:rPr>
          <w:sz w:val="16"/>
          <w:szCs w:val="16"/>
        </w:rPr>
        <w:t xml:space="preserve">, </w:t>
      </w:r>
      <w:proofErr w:type="spellStart"/>
      <w:r w:rsidRPr="00FF71E2">
        <w:rPr>
          <w:sz w:val="16"/>
          <w:szCs w:val="16"/>
        </w:rPr>
        <w:t>Б.Б.Буховцев</w:t>
      </w:r>
      <w:proofErr w:type="gramStart"/>
      <w:r w:rsidRPr="00FF71E2">
        <w:rPr>
          <w:sz w:val="16"/>
          <w:szCs w:val="16"/>
        </w:rPr>
        <w:t>,Н</w:t>
      </w:r>
      <w:proofErr w:type="gramEnd"/>
      <w:r w:rsidRPr="00FF71E2">
        <w:rPr>
          <w:sz w:val="16"/>
          <w:szCs w:val="16"/>
        </w:rPr>
        <w:t>.Н.Сотский</w:t>
      </w:r>
      <w:proofErr w:type="spellEnd"/>
      <w:r w:rsidRPr="00FF71E2">
        <w:rPr>
          <w:sz w:val="16"/>
          <w:szCs w:val="16"/>
        </w:rPr>
        <w:t xml:space="preserve">  «Физика10 класс» - М.:  «Просвещение», 2019г</w:t>
      </w:r>
    </w:p>
    <w:p w:rsidR="00E423B7" w:rsidRPr="00FF71E2" w:rsidRDefault="00FF71E2" w:rsidP="00FF71E2">
      <w:pPr>
        <w:jc w:val="both"/>
        <w:rPr>
          <w:sz w:val="16"/>
          <w:szCs w:val="16"/>
        </w:rPr>
      </w:pPr>
      <w:proofErr w:type="gramStart"/>
      <w:r w:rsidRPr="00FF71E2">
        <w:rPr>
          <w:sz w:val="16"/>
          <w:szCs w:val="16"/>
        </w:rPr>
        <w:t>В соответствии с ФГОС СОО образования физика может изучаться на базовом и углубленном уровнях.</w:t>
      </w:r>
      <w:proofErr w:type="gramEnd"/>
      <w:r w:rsidRPr="00FF71E2">
        <w:rPr>
          <w:sz w:val="16"/>
          <w:szCs w:val="16"/>
        </w:rPr>
        <w:t xml:space="preserve"> Изучение физики в 10 классе в МАОУ «СОШ  № 1» по выбору обучающихся с учетом мнения родителей (законных представителей) учащихся проходит на базовом уровне.</w:t>
      </w:r>
    </w:p>
    <w:p w:rsidR="00E423B7" w:rsidRPr="00FF71E2" w:rsidRDefault="00FF71E2" w:rsidP="00FF71E2">
      <w:pPr>
        <w:jc w:val="both"/>
        <w:rPr>
          <w:sz w:val="16"/>
          <w:szCs w:val="16"/>
        </w:rPr>
      </w:pPr>
      <w:r w:rsidRPr="00FF71E2">
        <w:rPr>
          <w:sz w:val="16"/>
          <w:szCs w:val="16"/>
        </w:rPr>
        <w:t>Изучение физики на базовом уровне ориентировано на обеспечение общеобразовательной и общекультурной подготовки выпускников.</w:t>
      </w:r>
    </w:p>
    <w:p w:rsidR="00E423B7" w:rsidRPr="00FF71E2" w:rsidRDefault="00FF71E2" w:rsidP="00FF71E2">
      <w:pPr>
        <w:jc w:val="both"/>
        <w:rPr>
          <w:sz w:val="16"/>
          <w:szCs w:val="16"/>
        </w:rPr>
      </w:pPr>
      <w:r w:rsidRPr="00FF71E2">
        <w:rPr>
          <w:sz w:val="16"/>
          <w:szCs w:val="16"/>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423B7" w:rsidRPr="00FF71E2" w:rsidRDefault="00FF71E2" w:rsidP="00FF71E2">
      <w:pPr>
        <w:jc w:val="both"/>
        <w:rPr>
          <w:sz w:val="16"/>
          <w:szCs w:val="16"/>
        </w:rPr>
      </w:pPr>
      <w:r w:rsidRPr="00FF71E2">
        <w:rPr>
          <w:iCs/>
          <w:sz w:val="16"/>
          <w:szCs w:val="16"/>
        </w:rPr>
        <w:t>Рабочая программа по физике для 10 класса рассчитана на</w:t>
      </w:r>
      <w:r w:rsidRPr="00FF71E2">
        <w:rPr>
          <w:sz w:val="16"/>
          <w:szCs w:val="16"/>
        </w:rPr>
        <w:t>70 часов (2 часа в неделю, 35 учебных недель) в каждом классе. Но согласно календарному учебному графику работы МАОУ «СОШ  № 1  в 2020-2021 учебном году предусмотрено 34 учебные недели, поэтому  общее количество часов для изучения курса физики в 10 классе – 68часов.</w:t>
      </w:r>
    </w:p>
    <w:p w:rsidR="00E423B7" w:rsidRPr="00FF71E2" w:rsidRDefault="00E423B7" w:rsidP="00FF71E2">
      <w:pPr>
        <w:jc w:val="both"/>
        <w:rPr>
          <w:sz w:val="16"/>
          <w:szCs w:val="16"/>
        </w:rPr>
      </w:pPr>
    </w:p>
    <w:p w:rsidR="00E423B7" w:rsidRPr="00FF71E2" w:rsidRDefault="00FF71E2" w:rsidP="00FF71E2">
      <w:pPr>
        <w:jc w:val="both"/>
        <w:rPr>
          <w:sz w:val="16"/>
          <w:szCs w:val="16"/>
        </w:rPr>
      </w:pPr>
      <w:r w:rsidRPr="00FF71E2">
        <w:rPr>
          <w:sz w:val="16"/>
          <w:szCs w:val="16"/>
        </w:rPr>
        <w:t>ПЛАНИРУЕМЫЕ РЕЗУЛЬТАТЫ ОСВОЕНИЯ  КУРСА ФИЗИКИ В 10 КЛАССЕ НА БАЗОВОМ УРОВНЕ</w:t>
      </w:r>
    </w:p>
    <w:p w:rsidR="00E423B7" w:rsidRPr="00FF71E2" w:rsidRDefault="00FF71E2" w:rsidP="00FF71E2">
      <w:pPr>
        <w:jc w:val="both"/>
        <w:rPr>
          <w:sz w:val="16"/>
          <w:szCs w:val="16"/>
        </w:rPr>
      </w:pPr>
      <w:r w:rsidRPr="00FF71E2">
        <w:rPr>
          <w:sz w:val="16"/>
          <w:szCs w:val="16"/>
        </w:rPr>
        <w:t xml:space="preserve">Личностные, </w:t>
      </w:r>
      <w:proofErr w:type="spellStart"/>
      <w:r w:rsidRPr="00FF71E2">
        <w:rPr>
          <w:sz w:val="16"/>
          <w:szCs w:val="16"/>
        </w:rPr>
        <w:t>метапредметные</w:t>
      </w:r>
      <w:proofErr w:type="spellEnd"/>
      <w:r w:rsidRPr="00FF71E2">
        <w:rPr>
          <w:sz w:val="16"/>
          <w:szCs w:val="16"/>
        </w:rPr>
        <w:t xml:space="preserve"> и предметные результаты </w:t>
      </w:r>
      <w:r w:rsidRPr="00FF71E2">
        <w:rPr>
          <w:sz w:val="16"/>
          <w:szCs w:val="16"/>
        </w:rPr>
        <w:br/>
        <w:t>освоения содержания курса</w:t>
      </w:r>
    </w:p>
    <w:p w:rsidR="00E423B7" w:rsidRPr="00FF71E2" w:rsidRDefault="00FF71E2" w:rsidP="00FF71E2">
      <w:pPr>
        <w:jc w:val="both"/>
        <w:rPr>
          <w:sz w:val="16"/>
          <w:szCs w:val="16"/>
        </w:rPr>
      </w:pPr>
      <w:r w:rsidRPr="00FF71E2">
        <w:rPr>
          <w:sz w:val="16"/>
          <w:szCs w:val="16"/>
        </w:rPr>
        <w:t>В примерной программе по физике для 10 классе,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среднего общего образования.</w:t>
      </w:r>
    </w:p>
    <w:p w:rsidR="00E423B7" w:rsidRPr="00FF71E2" w:rsidRDefault="00E423B7" w:rsidP="00FF71E2">
      <w:pPr>
        <w:jc w:val="both"/>
        <w:rPr>
          <w:sz w:val="16"/>
          <w:szCs w:val="16"/>
        </w:rPr>
      </w:pPr>
    </w:p>
    <w:p w:rsidR="00E423B7" w:rsidRPr="00FF71E2" w:rsidRDefault="00FF71E2" w:rsidP="00FF71E2">
      <w:pPr>
        <w:jc w:val="both"/>
        <w:rPr>
          <w:sz w:val="16"/>
          <w:szCs w:val="16"/>
        </w:rPr>
      </w:pPr>
      <w:r w:rsidRPr="00FF71E2">
        <w:rPr>
          <w:sz w:val="16"/>
          <w:szCs w:val="16"/>
        </w:rPr>
        <w:t>Личностными результатами обучения физике в  10 классе  являются:</w:t>
      </w:r>
    </w:p>
    <w:p w:rsidR="00E423B7" w:rsidRPr="006B0EC1" w:rsidRDefault="00FF71E2" w:rsidP="00FF71E2">
      <w:pPr>
        <w:jc w:val="both"/>
        <w:rPr>
          <w:sz w:val="16"/>
          <w:szCs w:val="16"/>
        </w:rPr>
      </w:pPr>
      <w:r w:rsidRPr="006B0EC1">
        <w:rPr>
          <w:sz w:val="16"/>
          <w:szCs w:val="16"/>
        </w:rPr>
        <w:t>1) </w:t>
      </w:r>
      <w:proofErr w:type="spellStart"/>
      <w:r w:rsidRPr="006B0EC1">
        <w:rPr>
          <w:sz w:val="16"/>
          <w:szCs w:val="16"/>
        </w:rPr>
        <w:t>сформированность</w:t>
      </w:r>
      <w:proofErr w:type="spellEnd"/>
      <w:r w:rsidRPr="006B0EC1">
        <w:rPr>
          <w:sz w:val="16"/>
          <w:szCs w:val="16"/>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E423B7" w:rsidRPr="006B0EC1" w:rsidRDefault="00FF71E2" w:rsidP="00FF71E2">
      <w:pPr>
        <w:jc w:val="both"/>
        <w:rPr>
          <w:sz w:val="16"/>
          <w:szCs w:val="16"/>
        </w:rPr>
      </w:pPr>
      <w:r w:rsidRPr="006B0EC1">
        <w:rPr>
          <w:sz w:val="16"/>
          <w:szCs w:val="16"/>
        </w:rPr>
        <w:t>2)   принятие и реализацию ценностей здорового и безопасного образа жизни, потребности в физическом самосовершенствовании;</w:t>
      </w:r>
    </w:p>
    <w:p w:rsidR="00E423B7" w:rsidRPr="006B0EC1" w:rsidRDefault="00FF71E2" w:rsidP="00FF71E2">
      <w:pPr>
        <w:jc w:val="both"/>
        <w:rPr>
          <w:sz w:val="16"/>
          <w:szCs w:val="16"/>
        </w:rPr>
      </w:pPr>
      <w:r w:rsidRPr="006B0EC1">
        <w:rPr>
          <w:sz w:val="16"/>
          <w:szCs w:val="16"/>
        </w:rPr>
        <w:t>3) </w:t>
      </w:r>
      <w:proofErr w:type="spellStart"/>
      <w:r w:rsidRPr="006B0EC1">
        <w:rPr>
          <w:sz w:val="16"/>
          <w:szCs w:val="16"/>
        </w:rPr>
        <w:t>сформированность</w:t>
      </w:r>
      <w:proofErr w:type="spellEnd"/>
      <w:r w:rsidRPr="006B0EC1">
        <w:rPr>
          <w:sz w:val="16"/>
          <w:szCs w:val="16"/>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423B7" w:rsidRPr="006B0EC1" w:rsidRDefault="00FF71E2" w:rsidP="00FF71E2">
      <w:pPr>
        <w:jc w:val="both"/>
        <w:rPr>
          <w:sz w:val="16"/>
          <w:szCs w:val="16"/>
        </w:rPr>
      </w:pPr>
      <w:r w:rsidRPr="006B0EC1">
        <w:rPr>
          <w:sz w:val="16"/>
          <w:szCs w:val="16"/>
        </w:rPr>
        <w:t>4)  эстетическое отношение к миру, включая эстетику быта, научного и технического творчеств;</w:t>
      </w:r>
    </w:p>
    <w:p w:rsidR="00E423B7" w:rsidRPr="006B0EC1" w:rsidRDefault="00FF71E2" w:rsidP="00FF71E2">
      <w:pPr>
        <w:jc w:val="both"/>
        <w:rPr>
          <w:sz w:val="16"/>
          <w:szCs w:val="16"/>
        </w:rPr>
      </w:pPr>
      <w:r w:rsidRPr="006B0EC1">
        <w:rPr>
          <w:sz w:val="16"/>
          <w:szCs w:val="16"/>
        </w:rPr>
        <w:lastRenderedPageBreak/>
        <w:t>5) </w:t>
      </w:r>
      <w:proofErr w:type="spellStart"/>
      <w:r w:rsidRPr="006B0EC1">
        <w:rPr>
          <w:sz w:val="16"/>
          <w:szCs w:val="16"/>
        </w:rPr>
        <w:t>сформированность</w:t>
      </w:r>
      <w:proofErr w:type="spellEnd"/>
      <w:r w:rsidRPr="006B0EC1">
        <w:rPr>
          <w:sz w:val="16"/>
          <w:szCs w:val="16"/>
        </w:rPr>
        <w:t xml:space="preserve"> экологического мышления, понимания влияния физических процессов на состояние природной и социальной среды; приобретение опыта эколого-направленной деятельности; </w:t>
      </w:r>
    </w:p>
    <w:p w:rsidR="00E423B7" w:rsidRPr="006B0EC1" w:rsidRDefault="00FF71E2" w:rsidP="00FF71E2">
      <w:pPr>
        <w:jc w:val="both"/>
        <w:rPr>
          <w:sz w:val="16"/>
          <w:szCs w:val="16"/>
        </w:rPr>
      </w:pPr>
      <w:r w:rsidRPr="006B0EC1">
        <w:rPr>
          <w:sz w:val="16"/>
          <w:szCs w:val="16"/>
        </w:rPr>
        <w:t xml:space="preserve">6)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423B7" w:rsidRPr="006B0EC1" w:rsidRDefault="00E423B7" w:rsidP="00FF71E2">
      <w:pPr>
        <w:jc w:val="both"/>
        <w:rPr>
          <w:sz w:val="16"/>
          <w:szCs w:val="16"/>
        </w:rPr>
      </w:pPr>
    </w:p>
    <w:p w:rsidR="00E423B7" w:rsidRPr="006B0EC1" w:rsidRDefault="00FF71E2" w:rsidP="00FF71E2">
      <w:pPr>
        <w:jc w:val="both"/>
        <w:rPr>
          <w:sz w:val="16"/>
          <w:szCs w:val="16"/>
        </w:rPr>
      </w:pPr>
      <w:proofErr w:type="spellStart"/>
      <w:r w:rsidRPr="006B0EC1">
        <w:rPr>
          <w:sz w:val="16"/>
          <w:szCs w:val="16"/>
        </w:rPr>
        <w:t>Метапредметными</w:t>
      </w:r>
      <w:proofErr w:type="spellEnd"/>
      <w:r w:rsidRPr="006B0EC1">
        <w:rPr>
          <w:sz w:val="16"/>
          <w:szCs w:val="16"/>
        </w:rPr>
        <w:t xml:space="preserve"> результатами обучения физике в 10 классе на базовом уровне являются:</w:t>
      </w:r>
    </w:p>
    <w:p w:rsidR="00E423B7" w:rsidRPr="006B0EC1" w:rsidRDefault="00FF71E2" w:rsidP="00FF71E2">
      <w:pPr>
        <w:jc w:val="both"/>
        <w:rPr>
          <w:sz w:val="16"/>
          <w:szCs w:val="16"/>
        </w:rPr>
      </w:pPr>
      <w:r w:rsidRPr="006B0EC1">
        <w:rPr>
          <w:sz w:val="16"/>
          <w:szCs w:val="16"/>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423B7" w:rsidRPr="006B0EC1" w:rsidRDefault="00FF71E2" w:rsidP="00FF71E2">
      <w:pPr>
        <w:jc w:val="both"/>
        <w:rPr>
          <w:sz w:val="16"/>
          <w:szCs w:val="16"/>
        </w:rPr>
      </w:pPr>
      <w:r w:rsidRPr="006B0EC1">
        <w:rPr>
          <w:sz w:val="16"/>
          <w:szCs w:val="16"/>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423B7" w:rsidRPr="006B0EC1" w:rsidRDefault="00FF71E2" w:rsidP="00FF71E2">
      <w:pPr>
        <w:jc w:val="both"/>
        <w:rPr>
          <w:sz w:val="16"/>
          <w:szCs w:val="16"/>
        </w:rPr>
      </w:pPr>
      <w:r w:rsidRPr="006B0EC1">
        <w:rPr>
          <w:sz w:val="16"/>
          <w:szCs w:val="16"/>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423B7" w:rsidRPr="006B0EC1" w:rsidRDefault="00FF71E2" w:rsidP="00FF71E2">
      <w:pPr>
        <w:jc w:val="both"/>
        <w:rPr>
          <w:sz w:val="16"/>
          <w:szCs w:val="16"/>
        </w:rPr>
      </w:pPr>
      <w:r w:rsidRPr="006B0EC1">
        <w:rPr>
          <w:sz w:val="16"/>
          <w:szCs w:val="16"/>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423B7" w:rsidRPr="006B0EC1" w:rsidRDefault="00FF71E2" w:rsidP="00FF71E2">
      <w:pPr>
        <w:jc w:val="both"/>
        <w:rPr>
          <w:sz w:val="16"/>
          <w:szCs w:val="16"/>
        </w:rPr>
      </w:pPr>
      <w:r w:rsidRPr="006B0EC1">
        <w:rPr>
          <w:sz w:val="16"/>
          <w:szCs w:val="16"/>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23B7" w:rsidRPr="006B0EC1" w:rsidRDefault="00FF71E2" w:rsidP="00FF71E2">
      <w:pPr>
        <w:jc w:val="both"/>
        <w:rPr>
          <w:sz w:val="16"/>
          <w:szCs w:val="16"/>
        </w:rPr>
      </w:pPr>
      <w:r w:rsidRPr="006B0EC1">
        <w:rPr>
          <w:sz w:val="16"/>
          <w:szCs w:val="16"/>
        </w:rPr>
        <w:t>6) умение определять назначение и функции различных социальных институтов;</w:t>
      </w:r>
    </w:p>
    <w:p w:rsidR="00E423B7" w:rsidRPr="006B0EC1" w:rsidRDefault="00FF71E2" w:rsidP="00FF71E2">
      <w:pPr>
        <w:jc w:val="both"/>
        <w:rPr>
          <w:sz w:val="16"/>
          <w:szCs w:val="16"/>
        </w:rPr>
      </w:pPr>
      <w:r w:rsidRPr="006B0EC1">
        <w:rPr>
          <w:sz w:val="16"/>
          <w:szCs w:val="16"/>
        </w:rPr>
        <w:t>7) умение самостоятельно оценивать и принимать решения, определяющие стратегию поведения, с учетом гражданских и нравственных ценностей;</w:t>
      </w:r>
    </w:p>
    <w:p w:rsidR="00E423B7" w:rsidRPr="006B0EC1" w:rsidRDefault="00FF71E2" w:rsidP="00FF71E2">
      <w:pPr>
        <w:jc w:val="both"/>
        <w:rPr>
          <w:sz w:val="16"/>
          <w:szCs w:val="16"/>
        </w:rPr>
      </w:pPr>
      <w:r w:rsidRPr="006B0EC1">
        <w:rPr>
          <w:sz w:val="16"/>
          <w:szCs w:val="16"/>
        </w:rPr>
        <w:t>8) владение языковыми средствами - умение ясно, логично и точно излагать свою точку зрения, использовать адекватные языковые средства;</w:t>
      </w:r>
    </w:p>
    <w:p w:rsidR="00E423B7" w:rsidRPr="006B0EC1" w:rsidRDefault="00FF71E2" w:rsidP="00FF71E2">
      <w:pPr>
        <w:jc w:val="both"/>
        <w:rPr>
          <w:sz w:val="16"/>
          <w:szCs w:val="16"/>
        </w:rPr>
      </w:pPr>
      <w:r w:rsidRPr="006B0EC1">
        <w:rPr>
          <w:sz w:val="16"/>
          <w:szCs w:val="16"/>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423B7" w:rsidRPr="006B0EC1" w:rsidRDefault="00FF71E2" w:rsidP="00FF71E2">
      <w:pPr>
        <w:jc w:val="both"/>
        <w:rPr>
          <w:sz w:val="16"/>
          <w:szCs w:val="16"/>
        </w:rPr>
      </w:pPr>
      <w:r w:rsidRPr="006B0EC1">
        <w:rPr>
          <w:sz w:val="16"/>
          <w:szCs w:val="16"/>
        </w:rPr>
        <w:t xml:space="preserve"> Предметные результаты освоения  курса физики в 10 классе на базовом уровне ориентированы на обеспечение преимущественно общеобразовательной и общекультурной подготовки. Требования к предметным результатам освоения базового курса физики должны отражать:</w:t>
      </w:r>
    </w:p>
    <w:p w:rsidR="00E423B7" w:rsidRPr="006B0EC1" w:rsidRDefault="00FF71E2" w:rsidP="00FF71E2">
      <w:pPr>
        <w:jc w:val="both"/>
        <w:rPr>
          <w:sz w:val="16"/>
          <w:szCs w:val="16"/>
        </w:rPr>
      </w:pPr>
      <w:r w:rsidRPr="006B0EC1">
        <w:rPr>
          <w:sz w:val="16"/>
          <w:szCs w:val="16"/>
        </w:rPr>
        <w:t xml:space="preserve"> 1) </w:t>
      </w:r>
      <w:proofErr w:type="spellStart"/>
      <w:r w:rsidRPr="006B0EC1">
        <w:rPr>
          <w:sz w:val="16"/>
          <w:szCs w:val="16"/>
        </w:rPr>
        <w:t>сформированность</w:t>
      </w:r>
      <w:proofErr w:type="spellEnd"/>
      <w:r w:rsidRPr="006B0EC1">
        <w:rPr>
          <w:sz w:val="16"/>
          <w:szCs w:val="16"/>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E423B7" w:rsidRPr="006B0EC1" w:rsidRDefault="00FF71E2" w:rsidP="00FF71E2">
      <w:pPr>
        <w:jc w:val="both"/>
        <w:rPr>
          <w:sz w:val="16"/>
          <w:szCs w:val="16"/>
        </w:rPr>
      </w:pPr>
      <w:r w:rsidRPr="006B0EC1">
        <w:rPr>
          <w:sz w:val="16"/>
          <w:szCs w:val="16"/>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E423B7" w:rsidRPr="006B0EC1" w:rsidRDefault="00FF71E2" w:rsidP="00FF71E2">
      <w:pPr>
        <w:jc w:val="both"/>
        <w:rPr>
          <w:sz w:val="16"/>
          <w:szCs w:val="16"/>
        </w:rPr>
      </w:pPr>
      <w:r w:rsidRPr="006B0EC1">
        <w:rPr>
          <w:sz w:val="16"/>
          <w:szCs w:val="16"/>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E423B7" w:rsidRPr="006B0EC1" w:rsidRDefault="00FF71E2" w:rsidP="00FF71E2">
      <w:pPr>
        <w:jc w:val="both"/>
        <w:rPr>
          <w:sz w:val="16"/>
          <w:szCs w:val="16"/>
        </w:rPr>
      </w:pPr>
      <w:r w:rsidRPr="006B0EC1">
        <w:rPr>
          <w:sz w:val="16"/>
          <w:szCs w:val="16"/>
        </w:rPr>
        <w:t xml:space="preserve">4) </w:t>
      </w:r>
      <w:proofErr w:type="spellStart"/>
      <w:r w:rsidRPr="006B0EC1">
        <w:rPr>
          <w:sz w:val="16"/>
          <w:szCs w:val="16"/>
        </w:rPr>
        <w:t>сформированность</w:t>
      </w:r>
      <w:proofErr w:type="spellEnd"/>
      <w:r w:rsidRPr="006B0EC1">
        <w:rPr>
          <w:sz w:val="16"/>
          <w:szCs w:val="16"/>
        </w:rPr>
        <w:t xml:space="preserve"> умения решать физические задачи;</w:t>
      </w:r>
    </w:p>
    <w:p w:rsidR="00E423B7" w:rsidRPr="006B0EC1" w:rsidRDefault="00FF71E2" w:rsidP="00FF71E2">
      <w:pPr>
        <w:jc w:val="both"/>
        <w:rPr>
          <w:sz w:val="16"/>
          <w:szCs w:val="16"/>
        </w:rPr>
      </w:pPr>
      <w:r w:rsidRPr="006B0EC1">
        <w:rPr>
          <w:sz w:val="16"/>
          <w:szCs w:val="16"/>
        </w:rPr>
        <w:t xml:space="preserve">5) </w:t>
      </w:r>
      <w:proofErr w:type="spellStart"/>
      <w:r w:rsidRPr="006B0EC1">
        <w:rPr>
          <w:sz w:val="16"/>
          <w:szCs w:val="16"/>
        </w:rPr>
        <w:t>сформированность</w:t>
      </w:r>
      <w:proofErr w:type="spellEnd"/>
      <w:r w:rsidRPr="006B0EC1">
        <w:rPr>
          <w:sz w:val="16"/>
          <w:szCs w:val="16"/>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E423B7" w:rsidRPr="006B0EC1" w:rsidRDefault="00FF71E2" w:rsidP="00FF71E2">
      <w:pPr>
        <w:jc w:val="both"/>
        <w:rPr>
          <w:sz w:val="16"/>
          <w:szCs w:val="16"/>
        </w:rPr>
      </w:pPr>
      <w:r w:rsidRPr="006B0EC1">
        <w:rPr>
          <w:sz w:val="16"/>
          <w:szCs w:val="16"/>
        </w:rPr>
        <w:t xml:space="preserve">6) </w:t>
      </w:r>
      <w:proofErr w:type="spellStart"/>
      <w:r w:rsidRPr="006B0EC1">
        <w:rPr>
          <w:sz w:val="16"/>
          <w:szCs w:val="16"/>
        </w:rPr>
        <w:t>сформированность</w:t>
      </w:r>
      <w:proofErr w:type="spellEnd"/>
      <w:r w:rsidRPr="006B0EC1">
        <w:rPr>
          <w:sz w:val="16"/>
          <w:szCs w:val="16"/>
        </w:rPr>
        <w:t xml:space="preserve"> собственной позиции по отношению к физической информации, получаемой из разных источников;</w:t>
      </w:r>
    </w:p>
    <w:p w:rsidR="00E423B7" w:rsidRPr="006B0EC1" w:rsidRDefault="00FF71E2" w:rsidP="00FF71E2">
      <w:pPr>
        <w:jc w:val="both"/>
        <w:rPr>
          <w:sz w:val="16"/>
          <w:szCs w:val="16"/>
        </w:rPr>
      </w:pPr>
      <w:r w:rsidRPr="006B0EC1">
        <w:rPr>
          <w:sz w:val="16"/>
          <w:szCs w:val="16"/>
        </w:rPr>
        <w:t>СОДЕРЖАНИЕ КУРСА ФИЗИКИ В 10 КЛАССЕ НА БАЗОВОМ УРОВНЕ</w:t>
      </w:r>
    </w:p>
    <w:p w:rsidR="00E423B7" w:rsidRPr="006B0EC1" w:rsidRDefault="00FF71E2" w:rsidP="00FF71E2">
      <w:pPr>
        <w:jc w:val="both"/>
        <w:rPr>
          <w:sz w:val="16"/>
          <w:szCs w:val="16"/>
          <w:u w:val="single"/>
        </w:rPr>
      </w:pPr>
      <w:r w:rsidRPr="006B0EC1">
        <w:rPr>
          <w:sz w:val="16"/>
          <w:szCs w:val="16"/>
          <w:u w:val="single"/>
        </w:rPr>
        <w:t>Введение (1 ч)</w:t>
      </w:r>
    </w:p>
    <w:p w:rsidR="00E423B7" w:rsidRPr="006B0EC1" w:rsidRDefault="00FF71E2" w:rsidP="00FF71E2">
      <w:pPr>
        <w:jc w:val="both"/>
        <w:rPr>
          <w:sz w:val="16"/>
          <w:szCs w:val="16"/>
        </w:rPr>
      </w:pPr>
      <w:r w:rsidRPr="006B0EC1">
        <w:rPr>
          <w:sz w:val="16"/>
          <w:szCs w:val="16"/>
        </w:rPr>
        <w:lastRenderedPageBreak/>
        <w:t xml:space="preserve"> 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w:t>
      </w:r>
    </w:p>
    <w:p w:rsidR="00E423B7" w:rsidRPr="006B0EC1" w:rsidRDefault="00FF71E2" w:rsidP="00FF71E2">
      <w:pPr>
        <w:jc w:val="both"/>
        <w:rPr>
          <w:sz w:val="16"/>
          <w:szCs w:val="16"/>
        </w:rPr>
      </w:pPr>
      <w:r w:rsidRPr="006B0EC1">
        <w:rPr>
          <w:sz w:val="16"/>
          <w:szCs w:val="16"/>
        </w:rPr>
        <w:t xml:space="preserve">Предметными результатами </w:t>
      </w:r>
      <w:proofErr w:type="gramStart"/>
      <w:r w:rsidRPr="006B0EC1">
        <w:rPr>
          <w:sz w:val="16"/>
          <w:szCs w:val="16"/>
        </w:rPr>
        <w:t>обучения по</w:t>
      </w:r>
      <w:proofErr w:type="gramEnd"/>
      <w:r w:rsidRPr="006B0EC1">
        <w:rPr>
          <w:sz w:val="16"/>
          <w:szCs w:val="16"/>
        </w:rPr>
        <w:t xml:space="preserve"> данной теме яв</w:t>
      </w:r>
      <w:r w:rsidRPr="006B0EC1">
        <w:rPr>
          <w:sz w:val="16"/>
          <w:szCs w:val="16"/>
        </w:rPr>
        <w:softHyphen/>
        <w:t>ляются:</w:t>
      </w:r>
    </w:p>
    <w:p w:rsidR="00E423B7" w:rsidRPr="006B0EC1" w:rsidRDefault="00FF71E2" w:rsidP="00FF71E2">
      <w:pPr>
        <w:jc w:val="both"/>
        <w:rPr>
          <w:sz w:val="16"/>
          <w:szCs w:val="16"/>
        </w:rPr>
      </w:pPr>
      <w:r w:rsidRPr="006B0EC1">
        <w:rPr>
          <w:sz w:val="16"/>
          <w:szCs w:val="16"/>
        </w:rPr>
        <w:t>умение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423B7" w:rsidRPr="006B0EC1" w:rsidRDefault="00FF71E2" w:rsidP="00FF71E2">
      <w:pPr>
        <w:jc w:val="both"/>
        <w:rPr>
          <w:sz w:val="16"/>
          <w:szCs w:val="16"/>
        </w:rPr>
      </w:pPr>
      <w:r w:rsidRPr="006B0EC1">
        <w:rPr>
          <w:sz w:val="16"/>
          <w:szCs w:val="16"/>
        </w:rPr>
        <w:t>понимание физических терминов: моделирование, научная гипотеза, научные факты, физический закон;</w:t>
      </w:r>
    </w:p>
    <w:p w:rsidR="00E423B7" w:rsidRPr="006B0EC1" w:rsidRDefault="00FF71E2" w:rsidP="00FF71E2">
      <w:pPr>
        <w:jc w:val="both"/>
        <w:rPr>
          <w:sz w:val="16"/>
          <w:szCs w:val="16"/>
        </w:rPr>
      </w:pPr>
      <w:r w:rsidRPr="006B0EC1">
        <w:rPr>
          <w:sz w:val="16"/>
          <w:szCs w:val="16"/>
        </w:rPr>
        <w:t>понимание роли ученых нашей страны в развитии со</w:t>
      </w:r>
      <w:r w:rsidRPr="006B0EC1">
        <w:rPr>
          <w:sz w:val="16"/>
          <w:szCs w:val="16"/>
        </w:rPr>
        <w:softHyphen/>
        <w:t>временной физики и влиянии на технический и социальный прогресс.</w:t>
      </w:r>
    </w:p>
    <w:p w:rsidR="00E423B7" w:rsidRPr="006B0EC1" w:rsidRDefault="00FF71E2" w:rsidP="00FF71E2">
      <w:pPr>
        <w:jc w:val="both"/>
        <w:rPr>
          <w:sz w:val="16"/>
          <w:szCs w:val="16"/>
          <w:u w:val="single"/>
        </w:rPr>
      </w:pPr>
      <w:r w:rsidRPr="006B0EC1">
        <w:rPr>
          <w:sz w:val="16"/>
          <w:szCs w:val="16"/>
          <w:u w:val="single"/>
        </w:rPr>
        <w:t>Механика (28 ч)</w:t>
      </w:r>
    </w:p>
    <w:p w:rsidR="00E423B7" w:rsidRPr="006B0EC1" w:rsidRDefault="00FF71E2" w:rsidP="00FF71E2">
      <w:pPr>
        <w:jc w:val="both"/>
        <w:rPr>
          <w:sz w:val="16"/>
          <w:szCs w:val="16"/>
        </w:rPr>
      </w:pPr>
      <w:r w:rsidRPr="006B0EC1">
        <w:rPr>
          <w:sz w:val="16"/>
          <w:szCs w:val="16"/>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E423B7" w:rsidRPr="006B0EC1" w:rsidRDefault="00FF71E2" w:rsidP="00FF71E2">
      <w:pPr>
        <w:jc w:val="both"/>
        <w:rPr>
          <w:sz w:val="16"/>
          <w:szCs w:val="16"/>
        </w:rPr>
      </w:pPr>
      <w:r w:rsidRPr="006B0EC1">
        <w:rPr>
          <w:sz w:val="16"/>
          <w:szCs w:val="16"/>
        </w:rPr>
        <w:t>Взаимодействие тел. Законы Всемирного тяготения, Гука, сухого трения. Инерциальная система отсчета. Законы механики Ньютона.</w:t>
      </w:r>
    </w:p>
    <w:p w:rsidR="00E423B7" w:rsidRPr="006B0EC1" w:rsidRDefault="00FF71E2" w:rsidP="00FF71E2">
      <w:pPr>
        <w:jc w:val="both"/>
        <w:rPr>
          <w:sz w:val="16"/>
          <w:szCs w:val="16"/>
        </w:rPr>
      </w:pPr>
      <w:r w:rsidRPr="006B0EC1">
        <w:rPr>
          <w:sz w:val="16"/>
          <w:szCs w:val="16"/>
        </w:rPr>
        <w:t xml:space="preserve">Импульс материальной точки и системы. Изменение и сохранение импульса. </w:t>
      </w:r>
      <w:r w:rsidRPr="006B0EC1">
        <w:rPr>
          <w:i/>
          <w:iCs/>
          <w:sz w:val="16"/>
          <w:szCs w:val="16"/>
        </w:rPr>
        <w:t xml:space="preserve">  </w:t>
      </w:r>
      <w:r w:rsidRPr="006B0EC1">
        <w:rPr>
          <w:sz w:val="16"/>
          <w:szCs w:val="16"/>
        </w:rPr>
        <w:t>Механическая энергия системы тел. Закон сохранения механической энергии. Работа силы. Мощность.</w:t>
      </w:r>
    </w:p>
    <w:p w:rsidR="00E423B7" w:rsidRPr="006B0EC1" w:rsidRDefault="00E423B7" w:rsidP="00FF71E2">
      <w:pPr>
        <w:jc w:val="both"/>
        <w:rPr>
          <w:sz w:val="16"/>
          <w:szCs w:val="16"/>
        </w:rPr>
      </w:pPr>
    </w:p>
    <w:p w:rsidR="00E423B7" w:rsidRPr="006B0EC1" w:rsidRDefault="00FF71E2" w:rsidP="00FF71E2">
      <w:pPr>
        <w:jc w:val="both"/>
        <w:rPr>
          <w:sz w:val="16"/>
          <w:szCs w:val="16"/>
        </w:rPr>
      </w:pPr>
      <w:r w:rsidRPr="006B0EC1">
        <w:rPr>
          <w:sz w:val="16"/>
          <w:szCs w:val="16"/>
        </w:rPr>
        <w:t xml:space="preserve">   ЛАБОРАТОРНЫЕ   РАБОТЫ</w:t>
      </w:r>
    </w:p>
    <w:p w:rsidR="00E423B7" w:rsidRPr="006B0EC1" w:rsidRDefault="00FF71E2" w:rsidP="00FF71E2">
      <w:pPr>
        <w:jc w:val="both"/>
        <w:rPr>
          <w:sz w:val="16"/>
          <w:szCs w:val="16"/>
        </w:rPr>
      </w:pPr>
      <w:r w:rsidRPr="006B0EC1">
        <w:rPr>
          <w:sz w:val="16"/>
          <w:szCs w:val="16"/>
        </w:rPr>
        <w:t>Изучение движения тела, брошенного горизонтально.</w:t>
      </w:r>
    </w:p>
    <w:p w:rsidR="00E423B7" w:rsidRPr="006B0EC1" w:rsidRDefault="00FF71E2" w:rsidP="00FF71E2">
      <w:pPr>
        <w:jc w:val="both"/>
        <w:rPr>
          <w:sz w:val="16"/>
          <w:szCs w:val="16"/>
        </w:rPr>
      </w:pPr>
      <w:r w:rsidRPr="006B0EC1">
        <w:rPr>
          <w:sz w:val="16"/>
          <w:szCs w:val="16"/>
        </w:rPr>
        <w:t>Изучение движения тела по окружности.</w:t>
      </w:r>
    </w:p>
    <w:p w:rsidR="00E423B7" w:rsidRPr="006B0EC1" w:rsidRDefault="00FF71E2" w:rsidP="00FF71E2">
      <w:pPr>
        <w:jc w:val="both"/>
        <w:rPr>
          <w:sz w:val="16"/>
          <w:szCs w:val="16"/>
        </w:rPr>
      </w:pPr>
      <w:r w:rsidRPr="006B0EC1">
        <w:rPr>
          <w:sz w:val="16"/>
          <w:szCs w:val="16"/>
        </w:rPr>
        <w:t>Измерение жесткости пружины.</w:t>
      </w:r>
    </w:p>
    <w:p w:rsidR="00E423B7" w:rsidRPr="006B0EC1" w:rsidRDefault="00FF71E2" w:rsidP="00FF71E2">
      <w:pPr>
        <w:jc w:val="both"/>
        <w:rPr>
          <w:sz w:val="16"/>
          <w:szCs w:val="16"/>
        </w:rPr>
      </w:pPr>
      <w:r w:rsidRPr="006B0EC1">
        <w:rPr>
          <w:sz w:val="16"/>
          <w:szCs w:val="16"/>
        </w:rPr>
        <w:t>Измерение коэффициента трения скольжения.</w:t>
      </w:r>
    </w:p>
    <w:p w:rsidR="00E423B7" w:rsidRPr="006B0EC1" w:rsidRDefault="00FF71E2" w:rsidP="00FF71E2">
      <w:pPr>
        <w:jc w:val="both"/>
        <w:rPr>
          <w:sz w:val="16"/>
          <w:szCs w:val="16"/>
        </w:rPr>
      </w:pPr>
      <w:r w:rsidRPr="006B0EC1">
        <w:rPr>
          <w:sz w:val="16"/>
          <w:szCs w:val="16"/>
        </w:rPr>
        <w:t>Изучение закона сохранения механической энергии.</w:t>
      </w:r>
    </w:p>
    <w:p w:rsidR="00E423B7" w:rsidRPr="006B0EC1" w:rsidRDefault="00FF71E2" w:rsidP="00FF71E2">
      <w:pPr>
        <w:jc w:val="both"/>
        <w:rPr>
          <w:sz w:val="16"/>
          <w:szCs w:val="16"/>
        </w:rPr>
      </w:pPr>
      <w:r w:rsidRPr="006B0EC1">
        <w:rPr>
          <w:sz w:val="16"/>
          <w:szCs w:val="16"/>
        </w:rPr>
        <w:t>Изучение равновесия тела под действием нескольких сил.</w:t>
      </w:r>
    </w:p>
    <w:p w:rsidR="00E423B7" w:rsidRPr="006B0EC1" w:rsidRDefault="00FF71E2" w:rsidP="00FF71E2">
      <w:pPr>
        <w:jc w:val="both"/>
        <w:rPr>
          <w:sz w:val="16"/>
          <w:szCs w:val="16"/>
        </w:rPr>
      </w:pPr>
      <w:r w:rsidRPr="006B0EC1">
        <w:rPr>
          <w:sz w:val="16"/>
          <w:szCs w:val="16"/>
        </w:rPr>
        <w:t xml:space="preserve">Предметными результатами </w:t>
      </w:r>
      <w:proofErr w:type="gramStart"/>
      <w:r w:rsidRPr="006B0EC1">
        <w:rPr>
          <w:sz w:val="16"/>
          <w:szCs w:val="16"/>
        </w:rPr>
        <w:t>обучения по</w:t>
      </w:r>
      <w:proofErr w:type="gramEnd"/>
      <w:r w:rsidRPr="006B0EC1">
        <w:rPr>
          <w:sz w:val="16"/>
          <w:szCs w:val="16"/>
        </w:rPr>
        <w:t xml:space="preserve"> данной теме яв</w:t>
      </w:r>
      <w:r w:rsidRPr="006B0EC1">
        <w:rPr>
          <w:sz w:val="16"/>
          <w:szCs w:val="16"/>
        </w:rPr>
        <w:softHyphen/>
        <w:t>ляются:</w:t>
      </w:r>
    </w:p>
    <w:p w:rsidR="00E423B7" w:rsidRPr="006B0EC1" w:rsidRDefault="00FF71E2" w:rsidP="00FF71E2">
      <w:pPr>
        <w:jc w:val="both"/>
        <w:rPr>
          <w:sz w:val="16"/>
          <w:szCs w:val="16"/>
        </w:rPr>
      </w:pPr>
      <w:r w:rsidRPr="006B0EC1">
        <w:rPr>
          <w:sz w:val="16"/>
          <w:szCs w:val="16"/>
        </w:rPr>
        <w:t>- понимание и способность объяснять физические явле</w:t>
      </w:r>
      <w:r w:rsidRPr="006B0EC1">
        <w:rPr>
          <w:sz w:val="16"/>
          <w:szCs w:val="16"/>
        </w:rPr>
        <w:softHyphen/>
        <w:t>ния:  механическое движение, невесомость, инерция, трение;</w:t>
      </w:r>
    </w:p>
    <w:p w:rsidR="00E423B7" w:rsidRPr="006B0EC1" w:rsidRDefault="00FF71E2" w:rsidP="00FF71E2">
      <w:pPr>
        <w:jc w:val="both"/>
        <w:rPr>
          <w:sz w:val="16"/>
          <w:szCs w:val="16"/>
        </w:rPr>
      </w:pPr>
      <w:r w:rsidRPr="006B0EC1">
        <w:rPr>
          <w:sz w:val="16"/>
          <w:szCs w:val="16"/>
        </w:rPr>
        <w:t>- владение экспериментальными методами исследова</w:t>
      </w:r>
      <w:r w:rsidRPr="006B0EC1">
        <w:rPr>
          <w:sz w:val="16"/>
          <w:szCs w:val="16"/>
        </w:rPr>
        <w:softHyphen/>
        <w:t>ния при  изучении движения тела, брошенного горизонтально, при движении тела по окружности, при измерении жесткости пружины, коэффициента трения скольжения, при изучении закона сохранения механической энергии, при изучении равновесия тела под действием нескольких сил;</w:t>
      </w:r>
    </w:p>
    <w:p w:rsidR="00E423B7" w:rsidRPr="006B0EC1" w:rsidRDefault="00FF71E2" w:rsidP="00FF71E2">
      <w:pPr>
        <w:jc w:val="both"/>
        <w:rPr>
          <w:sz w:val="16"/>
          <w:szCs w:val="16"/>
        </w:rPr>
      </w:pPr>
      <w:r w:rsidRPr="006B0EC1">
        <w:rPr>
          <w:sz w:val="16"/>
          <w:szCs w:val="16"/>
        </w:rPr>
        <w:t>- понимание причин  равновесия тел, невесомости, изменения скорости тел, возникновения действия различных сил;</w:t>
      </w:r>
    </w:p>
    <w:p w:rsidR="00E423B7" w:rsidRPr="006B0EC1" w:rsidRDefault="00FF71E2" w:rsidP="00FF71E2">
      <w:pPr>
        <w:jc w:val="both"/>
        <w:rPr>
          <w:sz w:val="16"/>
          <w:szCs w:val="16"/>
        </w:rPr>
      </w:pPr>
      <w:r w:rsidRPr="006B0EC1">
        <w:rPr>
          <w:sz w:val="16"/>
          <w:szCs w:val="16"/>
        </w:rPr>
        <w:t>-умение использовать полученные знания в повсед</w:t>
      </w:r>
      <w:r w:rsidRPr="006B0EC1">
        <w:rPr>
          <w:sz w:val="16"/>
          <w:szCs w:val="16"/>
        </w:rPr>
        <w:softHyphen/>
        <w:t>невной жизни (быт, экология, охрана окружающей среды).</w:t>
      </w:r>
    </w:p>
    <w:p w:rsidR="00E423B7" w:rsidRPr="006B0EC1" w:rsidRDefault="00FF71E2" w:rsidP="00FF71E2">
      <w:pPr>
        <w:jc w:val="both"/>
        <w:rPr>
          <w:sz w:val="16"/>
          <w:szCs w:val="16"/>
          <w:u w:val="single"/>
        </w:rPr>
      </w:pPr>
      <w:r w:rsidRPr="006B0EC1">
        <w:rPr>
          <w:sz w:val="16"/>
          <w:szCs w:val="16"/>
          <w:u w:val="single"/>
        </w:rPr>
        <w:t>Молекулярная физика. Тепловые явления (21ч)</w:t>
      </w:r>
    </w:p>
    <w:p w:rsidR="00E423B7" w:rsidRPr="006B0EC1" w:rsidRDefault="00FF71E2" w:rsidP="00FF71E2">
      <w:pPr>
        <w:jc w:val="both"/>
        <w:rPr>
          <w:sz w:val="16"/>
          <w:szCs w:val="16"/>
        </w:rPr>
      </w:pPr>
      <w:r w:rsidRPr="006B0EC1">
        <w:rPr>
          <w:sz w:val="16"/>
          <w:szCs w:val="16"/>
        </w:rPr>
        <w:t xml:space="preserve"> 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6B0EC1">
        <w:rPr>
          <w:sz w:val="16"/>
          <w:szCs w:val="16"/>
        </w:rPr>
        <w:t>Клапейрона</w:t>
      </w:r>
      <w:proofErr w:type="spellEnd"/>
      <w:r w:rsidRPr="006B0EC1">
        <w:rPr>
          <w:sz w:val="16"/>
          <w:szCs w:val="16"/>
        </w:rPr>
        <w:t>.</w:t>
      </w:r>
    </w:p>
    <w:p w:rsidR="00E423B7" w:rsidRPr="006B0EC1" w:rsidRDefault="00FF71E2" w:rsidP="00FF71E2">
      <w:pPr>
        <w:jc w:val="both"/>
        <w:rPr>
          <w:sz w:val="16"/>
          <w:szCs w:val="16"/>
        </w:rPr>
      </w:pPr>
      <w:r w:rsidRPr="006B0EC1">
        <w:rPr>
          <w:sz w:val="16"/>
          <w:szCs w:val="16"/>
        </w:rPr>
        <w:lastRenderedPageBreak/>
        <w:t xml:space="preserve">Агрегатные состояния вещества. </w:t>
      </w:r>
      <w:r w:rsidRPr="006B0EC1">
        <w:rPr>
          <w:i/>
          <w:iCs/>
          <w:sz w:val="16"/>
          <w:szCs w:val="16"/>
        </w:rPr>
        <w:t xml:space="preserve"> </w:t>
      </w:r>
      <w:r w:rsidRPr="006B0EC1">
        <w:rPr>
          <w:sz w:val="16"/>
          <w:szCs w:val="16"/>
        </w:rPr>
        <w:t xml:space="preserve">Внутренняя энергия. Работа и теплопередача как способы изменения внутренней энергии. Первый и второй законы термодинамики. Необратимость тепловых процессов. Принципы действия тепловых машин. </w:t>
      </w:r>
    </w:p>
    <w:p w:rsidR="00E423B7" w:rsidRPr="006B0EC1" w:rsidRDefault="00FF71E2" w:rsidP="00FF71E2">
      <w:pPr>
        <w:jc w:val="both"/>
        <w:rPr>
          <w:sz w:val="16"/>
          <w:szCs w:val="16"/>
        </w:rPr>
      </w:pPr>
      <w:r w:rsidRPr="006B0EC1">
        <w:rPr>
          <w:sz w:val="16"/>
          <w:szCs w:val="16"/>
        </w:rPr>
        <w:t>ФРОНТАЛЬНЫЕ   ЛАБОРАТОРНЫЕ   РАБОТЫ</w:t>
      </w:r>
    </w:p>
    <w:p w:rsidR="00E423B7" w:rsidRPr="006B0EC1" w:rsidRDefault="00FF71E2" w:rsidP="00FF71E2">
      <w:pPr>
        <w:jc w:val="both"/>
        <w:rPr>
          <w:sz w:val="16"/>
          <w:szCs w:val="16"/>
        </w:rPr>
      </w:pPr>
      <w:r w:rsidRPr="006B0EC1">
        <w:rPr>
          <w:sz w:val="16"/>
          <w:szCs w:val="16"/>
        </w:rPr>
        <w:t>Экспериментальная проверка закона Гей-Люссака.</w:t>
      </w:r>
    </w:p>
    <w:p w:rsidR="00E423B7" w:rsidRPr="006B0EC1" w:rsidRDefault="00FF71E2" w:rsidP="00FF71E2">
      <w:pPr>
        <w:jc w:val="both"/>
        <w:rPr>
          <w:sz w:val="16"/>
          <w:szCs w:val="16"/>
        </w:rPr>
      </w:pPr>
      <w:r w:rsidRPr="006B0EC1">
        <w:rPr>
          <w:sz w:val="16"/>
          <w:szCs w:val="16"/>
        </w:rPr>
        <w:t xml:space="preserve">Предметными результатами </w:t>
      </w:r>
      <w:proofErr w:type="gramStart"/>
      <w:r w:rsidRPr="006B0EC1">
        <w:rPr>
          <w:sz w:val="16"/>
          <w:szCs w:val="16"/>
        </w:rPr>
        <w:t>обучения по</w:t>
      </w:r>
      <w:proofErr w:type="gramEnd"/>
      <w:r w:rsidRPr="006B0EC1">
        <w:rPr>
          <w:sz w:val="16"/>
          <w:szCs w:val="16"/>
        </w:rPr>
        <w:t xml:space="preserve"> данной теме яв</w:t>
      </w:r>
      <w:r w:rsidRPr="006B0EC1">
        <w:rPr>
          <w:sz w:val="16"/>
          <w:szCs w:val="16"/>
        </w:rPr>
        <w:softHyphen/>
        <w:t>ляются:</w:t>
      </w:r>
    </w:p>
    <w:p w:rsidR="00E423B7" w:rsidRPr="006B0EC1" w:rsidRDefault="00FF71E2" w:rsidP="00FF71E2">
      <w:pPr>
        <w:jc w:val="both"/>
        <w:rPr>
          <w:sz w:val="16"/>
          <w:szCs w:val="16"/>
        </w:rPr>
      </w:pPr>
      <w:r w:rsidRPr="006B0EC1">
        <w:rPr>
          <w:sz w:val="16"/>
          <w:szCs w:val="16"/>
        </w:rPr>
        <w:t xml:space="preserve"> - понимание и способность объяснять физические явле</w:t>
      </w:r>
      <w:r w:rsidRPr="006B0EC1">
        <w:rPr>
          <w:sz w:val="16"/>
          <w:szCs w:val="16"/>
        </w:rPr>
        <w:softHyphen/>
        <w:t>ния:  смачивания, броуновское движение;</w:t>
      </w:r>
    </w:p>
    <w:p w:rsidR="00E423B7" w:rsidRPr="006B0EC1" w:rsidRDefault="00FF71E2" w:rsidP="00FF71E2">
      <w:pPr>
        <w:jc w:val="both"/>
        <w:rPr>
          <w:sz w:val="16"/>
          <w:szCs w:val="16"/>
        </w:rPr>
      </w:pPr>
      <w:r w:rsidRPr="006B0EC1">
        <w:rPr>
          <w:sz w:val="16"/>
          <w:szCs w:val="16"/>
        </w:rPr>
        <w:t xml:space="preserve"> - умение  измерять температуру с помощью термометра, давление с помощью манометра, влажность воздуха;</w:t>
      </w:r>
    </w:p>
    <w:p w:rsidR="00E423B7" w:rsidRPr="006B0EC1" w:rsidRDefault="00FF71E2" w:rsidP="00FF71E2">
      <w:pPr>
        <w:jc w:val="both"/>
        <w:rPr>
          <w:sz w:val="16"/>
          <w:szCs w:val="16"/>
        </w:rPr>
      </w:pPr>
      <w:r w:rsidRPr="006B0EC1">
        <w:rPr>
          <w:sz w:val="16"/>
          <w:szCs w:val="16"/>
        </w:rPr>
        <w:t xml:space="preserve"> - владение экспериментальными методами исследова</w:t>
      </w:r>
      <w:r w:rsidRPr="006B0EC1">
        <w:rPr>
          <w:sz w:val="16"/>
          <w:szCs w:val="16"/>
        </w:rPr>
        <w:softHyphen/>
        <w:t>ния при проверке справедливости закона Гей-Люссака;</w:t>
      </w:r>
    </w:p>
    <w:p w:rsidR="00E423B7" w:rsidRPr="006B0EC1" w:rsidRDefault="00FF71E2" w:rsidP="00FF71E2">
      <w:pPr>
        <w:jc w:val="both"/>
        <w:rPr>
          <w:sz w:val="16"/>
          <w:szCs w:val="16"/>
        </w:rPr>
      </w:pPr>
      <w:r w:rsidRPr="006B0EC1">
        <w:rPr>
          <w:sz w:val="16"/>
          <w:szCs w:val="16"/>
        </w:rPr>
        <w:t xml:space="preserve"> - понимание смысла основных физических законов и умение применять их на практике:  газовые законы, 1 закон термодинамики, 2 закон термодинамики;</w:t>
      </w:r>
    </w:p>
    <w:p w:rsidR="00E423B7" w:rsidRPr="006B0EC1" w:rsidRDefault="00FF71E2" w:rsidP="00FF71E2">
      <w:pPr>
        <w:jc w:val="both"/>
        <w:rPr>
          <w:sz w:val="16"/>
          <w:szCs w:val="16"/>
        </w:rPr>
      </w:pPr>
      <w:r w:rsidRPr="006B0EC1">
        <w:rPr>
          <w:sz w:val="16"/>
          <w:szCs w:val="16"/>
        </w:rPr>
        <w:t xml:space="preserve"> - понимание принципа действия  тепловых двигателей, термометра, психрометра, манометра и способов обеспечения безопасности при их ис</w:t>
      </w:r>
      <w:r w:rsidRPr="006B0EC1">
        <w:rPr>
          <w:sz w:val="16"/>
          <w:szCs w:val="16"/>
        </w:rPr>
        <w:softHyphen/>
        <w:t>пользовании;</w:t>
      </w:r>
    </w:p>
    <w:p w:rsidR="00E423B7" w:rsidRPr="006B0EC1" w:rsidRDefault="00FF71E2" w:rsidP="00FF71E2">
      <w:pPr>
        <w:jc w:val="both"/>
        <w:rPr>
          <w:sz w:val="16"/>
          <w:szCs w:val="16"/>
        </w:rPr>
      </w:pPr>
      <w:r w:rsidRPr="006B0EC1">
        <w:rPr>
          <w:sz w:val="16"/>
          <w:szCs w:val="16"/>
        </w:rPr>
        <w:t xml:space="preserve"> - владение способами выполнения расчетов для нахож</w:t>
      </w:r>
      <w:r w:rsidRPr="006B0EC1">
        <w:rPr>
          <w:sz w:val="16"/>
          <w:szCs w:val="16"/>
        </w:rPr>
        <w:softHyphen/>
        <w:t>дения: макроскопических параметров, размеров молекул, их микропараметров, КПД двигателей, внутренней энергии и работы, количества теплоты в соответствии с поставленной задачей на ос</w:t>
      </w:r>
      <w:r w:rsidRPr="006B0EC1">
        <w:rPr>
          <w:sz w:val="16"/>
          <w:szCs w:val="16"/>
        </w:rPr>
        <w:softHyphen/>
        <w:t>новании использования законов молекулярной физики и термодинамики;</w:t>
      </w:r>
    </w:p>
    <w:p w:rsidR="00E423B7" w:rsidRPr="006B0EC1" w:rsidRDefault="00FF71E2" w:rsidP="00FF71E2">
      <w:pPr>
        <w:jc w:val="both"/>
        <w:rPr>
          <w:sz w:val="16"/>
          <w:szCs w:val="16"/>
        </w:rPr>
      </w:pPr>
      <w:r w:rsidRPr="006B0EC1">
        <w:rPr>
          <w:sz w:val="16"/>
          <w:szCs w:val="16"/>
        </w:rPr>
        <w:t xml:space="preserve"> - умение использовать полученные знания в повседнев</w:t>
      </w:r>
      <w:r w:rsidRPr="006B0EC1">
        <w:rPr>
          <w:sz w:val="16"/>
          <w:szCs w:val="16"/>
        </w:rPr>
        <w:softHyphen/>
        <w:t>ной жизни (экология, быт, охрана окружающей среды).</w:t>
      </w:r>
    </w:p>
    <w:p w:rsidR="00E423B7" w:rsidRPr="006B0EC1" w:rsidRDefault="00FF71E2" w:rsidP="00FF71E2">
      <w:pPr>
        <w:jc w:val="both"/>
        <w:rPr>
          <w:sz w:val="16"/>
          <w:szCs w:val="16"/>
          <w:u w:val="single"/>
        </w:rPr>
      </w:pPr>
      <w:r w:rsidRPr="006B0EC1">
        <w:rPr>
          <w:sz w:val="16"/>
          <w:szCs w:val="16"/>
          <w:u w:val="single"/>
        </w:rPr>
        <w:t>Основы электродинамики (16 ч)</w:t>
      </w:r>
    </w:p>
    <w:p w:rsidR="00E423B7" w:rsidRPr="006B0EC1" w:rsidRDefault="00FF71E2" w:rsidP="00FF71E2">
      <w:pPr>
        <w:jc w:val="both"/>
        <w:rPr>
          <w:sz w:val="16"/>
          <w:szCs w:val="16"/>
        </w:rPr>
      </w:pPr>
      <w:r w:rsidRPr="006B0EC1">
        <w:rPr>
          <w:sz w:val="16"/>
          <w:szCs w:val="16"/>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E423B7" w:rsidRPr="006B0EC1" w:rsidRDefault="00FF71E2" w:rsidP="00FF71E2">
      <w:pPr>
        <w:jc w:val="both"/>
        <w:rPr>
          <w:sz w:val="16"/>
          <w:szCs w:val="16"/>
        </w:rPr>
      </w:pPr>
      <w:r w:rsidRPr="006B0EC1">
        <w:rPr>
          <w:sz w:val="16"/>
          <w:szCs w:val="16"/>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6B0EC1">
        <w:rPr>
          <w:iCs/>
          <w:sz w:val="16"/>
          <w:szCs w:val="16"/>
        </w:rPr>
        <w:t>Сверхпроводимость.</w:t>
      </w:r>
    </w:p>
    <w:p w:rsidR="00E423B7" w:rsidRPr="006B0EC1" w:rsidRDefault="00FF71E2" w:rsidP="00FF71E2">
      <w:pPr>
        <w:jc w:val="both"/>
        <w:rPr>
          <w:sz w:val="16"/>
          <w:szCs w:val="16"/>
        </w:rPr>
      </w:pPr>
      <w:r w:rsidRPr="006B0EC1">
        <w:rPr>
          <w:sz w:val="16"/>
          <w:szCs w:val="16"/>
        </w:rPr>
        <w:t xml:space="preserve"> </w:t>
      </w:r>
    </w:p>
    <w:p w:rsidR="00E423B7" w:rsidRPr="006B0EC1" w:rsidRDefault="00FF71E2" w:rsidP="00FF71E2">
      <w:pPr>
        <w:jc w:val="both"/>
        <w:rPr>
          <w:sz w:val="16"/>
          <w:szCs w:val="16"/>
        </w:rPr>
      </w:pPr>
      <w:r w:rsidRPr="006B0EC1">
        <w:rPr>
          <w:sz w:val="16"/>
          <w:szCs w:val="16"/>
        </w:rPr>
        <w:t>ФРОНТАЛЬНЫЕ   ЛАБОРАТОРНЫЕ   РАБОТЫ</w:t>
      </w:r>
    </w:p>
    <w:p w:rsidR="00E423B7" w:rsidRPr="006B0EC1" w:rsidRDefault="00FF71E2" w:rsidP="00FF71E2">
      <w:pPr>
        <w:jc w:val="both"/>
        <w:rPr>
          <w:sz w:val="16"/>
          <w:szCs w:val="16"/>
        </w:rPr>
      </w:pPr>
      <w:r w:rsidRPr="006B0EC1">
        <w:rPr>
          <w:sz w:val="16"/>
          <w:szCs w:val="16"/>
        </w:rPr>
        <w:t>8.   Последовательное и параллельное соединения проводников.</w:t>
      </w:r>
    </w:p>
    <w:p w:rsidR="00E423B7" w:rsidRPr="006B0EC1" w:rsidRDefault="00FF71E2" w:rsidP="00FF71E2">
      <w:pPr>
        <w:jc w:val="both"/>
        <w:rPr>
          <w:sz w:val="16"/>
          <w:szCs w:val="16"/>
        </w:rPr>
      </w:pPr>
      <w:r w:rsidRPr="006B0EC1">
        <w:rPr>
          <w:sz w:val="16"/>
          <w:szCs w:val="16"/>
        </w:rPr>
        <w:t>9.  Измерение ЭДС и внутреннего сопротивления источника тока.</w:t>
      </w:r>
    </w:p>
    <w:p w:rsidR="00E423B7" w:rsidRPr="006B0EC1" w:rsidRDefault="00FF71E2" w:rsidP="00FF71E2">
      <w:pPr>
        <w:jc w:val="both"/>
        <w:rPr>
          <w:sz w:val="16"/>
          <w:szCs w:val="16"/>
        </w:rPr>
      </w:pPr>
      <w:r w:rsidRPr="006B0EC1">
        <w:rPr>
          <w:sz w:val="16"/>
          <w:szCs w:val="16"/>
        </w:rPr>
        <w:t xml:space="preserve">Предметными результатами </w:t>
      </w:r>
      <w:proofErr w:type="gramStart"/>
      <w:r w:rsidRPr="006B0EC1">
        <w:rPr>
          <w:sz w:val="16"/>
          <w:szCs w:val="16"/>
        </w:rPr>
        <w:t>обучения по</w:t>
      </w:r>
      <w:proofErr w:type="gramEnd"/>
      <w:r w:rsidRPr="006B0EC1">
        <w:rPr>
          <w:sz w:val="16"/>
          <w:szCs w:val="16"/>
        </w:rPr>
        <w:t xml:space="preserve"> данной теме яв</w:t>
      </w:r>
      <w:r w:rsidRPr="006B0EC1">
        <w:rPr>
          <w:sz w:val="16"/>
          <w:szCs w:val="16"/>
        </w:rPr>
        <w:softHyphen/>
        <w:t>ляются:</w:t>
      </w:r>
    </w:p>
    <w:p w:rsidR="00E423B7" w:rsidRPr="006B0EC1" w:rsidRDefault="00FF71E2" w:rsidP="00FF71E2">
      <w:pPr>
        <w:jc w:val="both"/>
        <w:rPr>
          <w:sz w:val="16"/>
          <w:szCs w:val="16"/>
        </w:rPr>
      </w:pPr>
      <w:r w:rsidRPr="006B0EC1">
        <w:rPr>
          <w:sz w:val="16"/>
          <w:szCs w:val="16"/>
        </w:rPr>
        <w:t>- понимание и способность объяснять физические явле</w:t>
      </w:r>
      <w:r w:rsidRPr="006B0EC1">
        <w:rPr>
          <w:sz w:val="16"/>
          <w:szCs w:val="16"/>
        </w:rPr>
        <w:softHyphen/>
        <w:t>ния:  проводимость различных веществ;</w:t>
      </w:r>
    </w:p>
    <w:p w:rsidR="00E423B7" w:rsidRPr="006B0EC1" w:rsidRDefault="00FF71E2" w:rsidP="00FF71E2">
      <w:pPr>
        <w:jc w:val="both"/>
        <w:rPr>
          <w:sz w:val="16"/>
          <w:szCs w:val="16"/>
        </w:rPr>
      </w:pPr>
      <w:r w:rsidRPr="006B0EC1">
        <w:rPr>
          <w:sz w:val="16"/>
          <w:szCs w:val="16"/>
        </w:rPr>
        <w:t>- умение измерять:  силу тока, электрическое напряжение, ЭДС;</w:t>
      </w:r>
    </w:p>
    <w:p w:rsidR="00E423B7" w:rsidRPr="006B0EC1" w:rsidRDefault="00FF71E2" w:rsidP="00FF71E2">
      <w:pPr>
        <w:jc w:val="both"/>
        <w:rPr>
          <w:sz w:val="16"/>
          <w:szCs w:val="16"/>
        </w:rPr>
      </w:pPr>
      <w:r w:rsidRPr="006B0EC1">
        <w:rPr>
          <w:sz w:val="16"/>
          <w:szCs w:val="16"/>
        </w:rPr>
        <w:t>- владение экспериментальными методами исследова</w:t>
      </w:r>
      <w:r w:rsidRPr="006B0EC1">
        <w:rPr>
          <w:sz w:val="16"/>
          <w:szCs w:val="16"/>
        </w:rPr>
        <w:softHyphen/>
        <w:t>ния при  изучении законов параллельного и последовательного соединений проводников, при измерении ЭДС и внутреннего сопротивления источника тока;</w:t>
      </w:r>
    </w:p>
    <w:p w:rsidR="00E423B7" w:rsidRPr="006B0EC1" w:rsidRDefault="00FF71E2" w:rsidP="00FF71E2">
      <w:pPr>
        <w:jc w:val="both"/>
        <w:rPr>
          <w:sz w:val="16"/>
          <w:szCs w:val="16"/>
        </w:rPr>
      </w:pPr>
      <w:r w:rsidRPr="006B0EC1">
        <w:rPr>
          <w:sz w:val="16"/>
          <w:szCs w:val="16"/>
        </w:rPr>
        <w:t>- понимание смысла основных физических законов: закон сохранения электрического заряда, закон Кулона, законы постоянного тока</w:t>
      </w:r>
      <w:proofErr w:type="gramStart"/>
      <w:r w:rsidRPr="006B0EC1">
        <w:rPr>
          <w:sz w:val="16"/>
          <w:szCs w:val="16"/>
        </w:rPr>
        <w:t xml:space="preserve"> ;</w:t>
      </w:r>
      <w:proofErr w:type="gramEnd"/>
    </w:p>
    <w:p w:rsidR="00E423B7" w:rsidRPr="006B0EC1" w:rsidRDefault="00FF71E2" w:rsidP="00FF71E2">
      <w:pPr>
        <w:jc w:val="both"/>
        <w:rPr>
          <w:sz w:val="16"/>
          <w:szCs w:val="16"/>
        </w:rPr>
      </w:pPr>
      <w:r w:rsidRPr="006B0EC1">
        <w:rPr>
          <w:sz w:val="16"/>
          <w:szCs w:val="16"/>
        </w:rPr>
        <w:t>- владение способами выполнения расчетов для нахож</w:t>
      </w:r>
      <w:r w:rsidRPr="006B0EC1">
        <w:rPr>
          <w:sz w:val="16"/>
          <w:szCs w:val="16"/>
        </w:rPr>
        <w:softHyphen/>
        <w:t>дения:  работы электрического тока, мощности, ЭДС, силы тока, электрического сопротивления, напряженности электрического поля, разности потенциалов;</w:t>
      </w:r>
    </w:p>
    <w:p w:rsidR="00E423B7" w:rsidRPr="006B0EC1" w:rsidRDefault="00FF71E2" w:rsidP="00FF71E2">
      <w:pPr>
        <w:jc w:val="both"/>
        <w:rPr>
          <w:sz w:val="16"/>
          <w:szCs w:val="16"/>
        </w:rPr>
      </w:pPr>
      <w:r w:rsidRPr="006B0EC1">
        <w:rPr>
          <w:sz w:val="16"/>
          <w:szCs w:val="16"/>
        </w:rPr>
        <w:lastRenderedPageBreak/>
        <w:t>- умение использовать полученные знания в повседнев</w:t>
      </w:r>
      <w:r w:rsidRPr="006B0EC1">
        <w:rPr>
          <w:sz w:val="16"/>
          <w:szCs w:val="16"/>
        </w:rPr>
        <w:softHyphen/>
        <w:t>ной жизни (экология, быт, охрана окружающей среды).</w:t>
      </w:r>
    </w:p>
    <w:p w:rsidR="00FF71E2" w:rsidRPr="006B0EC1" w:rsidRDefault="00FF71E2" w:rsidP="00FF71E2">
      <w:pPr>
        <w:jc w:val="both"/>
        <w:rPr>
          <w:sz w:val="16"/>
          <w:szCs w:val="16"/>
          <w:u w:val="single"/>
        </w:rPr>
      </w:pPr>
      <w:r w:rsidRPr="006B0EC1">
        <w:rPr>
          <w:sz w:val="16"/>
          <w:szCs w:val="16"/>
          <w:u w:val="single"/>
        </w:rPr>
        <w:t>Обобщающее повторение (2ч)</w:t>
      </w:r>
    </w:p>
    <w:p w:rsidR="00FF71E2" w:rsidRPr="006B0EC1" w:rsidRDefault="00FF71E2" w:rsidP="00FF71E2">
      <w:pPr>
        <w:jc w:val="both"/>
        <w:rPr>
          <w:b/>
          <w:bCs/>
          <w:sz w:val="16"/>
          <w:szCs w:val="16"/>
        </w:rPr>
      </w:pPr>
    </w:p>
    <w:p w:rsidR="00FF71E2" w:rsidRPr="006B0EC1" w:rsidRDefault="00FF71E2" w:rsidP="00FF71E2">
      <w:pPr>
        <w:jc w:val="both"/>
        <w:rPr>
          <w:b/>
          <w:bCs/>
          <w:sz w:val="16"/>
          <w:szCs w:val="16"/>
        </w:rPr>
      </w:pPr>
      <w:r w:rsidRPr="006B0EC1">
        <w:rPr>
          <w:b/>
          <w:bCs/>
          <w:sz w:val="16"/>
          <w:szCs w:val="16"/>
        </w:rPr>
        <w:t>Тематическое планирование. 10 класс</w:t>
      </w:r>
    </w:p>
    <w:p w:rsidR="00FF71E2" w:rsidRPr="006B0EC1" w:rsidRDefault="00FF71E2" w:rsidP="00FF71E2">
      <w:pPr>
        <w:jc w:val="both"/>
        <w:rPr>
          <w:b/>
          <w:bCs/>
          <w:sz w:val="16"/>
          <w:szCs w:val="16"/>
        </w:rPr>
      </w:pPr>
    </w:p>
    <w:tbl>
      <w:tblPr>
        <w:tblW w:w="4816" w:type="pct"/>
        <w:jc w:val="center"/>
        <w:tblInd w:w="-888" w:type="dxa"/>
        <w:tblBorders>
          <w:top w:val="single" w:sz="6" w:space="0" w:color="auto"/>
          <w:left w:val="single" w:sz="6" w:space="0" w:color="auto"/>
          <w:bottom w:val="single" w:sz="6" w:space="0" w:color="auto"/>
          <w:right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629"/>
        <w:gridCol w:w="11987"/>
        <w:gridCol w:w="1361"/>
      </w:tblGrid>
      <w:tr w:rsidR="00FF71E2" w:rsidRPr="006B0EC1" w:rsidTr="00E423B7">
        <w:trPr>
          <w:tblHeader/>
          <w:jc w:val="center"/>
        </w:trPr>
        <w:tc>
          <w:tcPr>
            <w:tcW w:w="2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F71E2" w:rsidRPr="006B0EC1" w:rsidRDefault="00FF71E2" w:rsidP="00FF71E2">
            <w:pPr>
              <w:jc w:val="both"/>
              <w:rPr>
                <w:b/>
                <w:bCs/>
                <w:sz w:val="16"/>
                <w:szCs w:val="16"/>
              </w:rPr>
            </w:pPr>
            <w:r w:rsidRPr="006B0EC1">
              <w:rPr>
                <w:b/>
                <w:bCs/>
                <w:sz w:val="16"/>
                <w:szCs w:val="16"/>
              </w:rPr>
              <w:t xml:space="preserve">№ </w:t>
            </w:r>
            <w:proofErr w:type="gramStart"/>
            <w:r w:rsidRPr="006B0EC1">
              <w:rPr>
                <w:b/>
                <w:bCs/>
                <w:sz w:val="16"/>
                <w:szCs w:val="16"/>
              </w:rPr>
              <w:t>п</w:t>
            </w:r>
            <w:proofErr w:type="gramEnd"/>
            <w:r w:rsidRPr="006B0EC1">
              <w:rPr>
                <w:b/>
                <w:bCs/>
                <w:sz w:val="16"/>
                <w:szCs w:val="16"/>
              </w:rPr>
              <w:t>/п</w:t>
            </w:r>
          </w:p>
        </w:tc>
        <w:tc>
          <w:tcPr>
            <w:tcW w:w="428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F71E2" w:rsidRPr="006B0EC1" w:rsidRDefault="00FF71E2" w:rsidP="00FF71E2">
            <w:pPr>
              <w:jc w:val="both"/>
              <w:rPr>
                <w:b/>
                <w:bCs/>
                <w:sz w:val="16"/>
                <w:szCs w:val="16"/>
              </w:rPr>
            </w:pPr>
            <w:r w:rsidRPr="006B0EC1">
              <w:rPr>
                <w:b/>
                <w:bCs/>
                <w:sz w:val="16"/>
                <w:szCs w:val="16"/>
              </w:rPr>
              <w:t>Тема урока (раздела)</w:t>
            </w:r>
          </w:p>
        </w:tc>
        <w:tc>
          <w:tcPr>
            <w:tcW w:w="4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F71E2" w:rsidRPr="006B0EC1" w:rsidRDefault="00FF71E2" w:rsidP="00FF71E2">
            <w:pPr>
              <w:jc w:val="both"/>
              <w:rPr>
                <w:b/>
                <w:bCs/>
                <w:sz w:val="16"/>
                <w:szCs w:val="16"/>
              </w:rPr>
            </w:pPr>
            <w:r w:rsidRPr="006B0EC1">
              <w:rPr>
                <w:b/>
                <w:bCs/>
                <w:sz w:val="16"/>
                <w:szCs w:val="16"/>
              </w:rPr>
              <w:t xml:space="preserve"> Количество часов</w:t>
            </w:r>
          </w:p>
        </w:tc>
      </w:tr>
      <w:tr w:rsidR="00FF71E2" w:rsidRPr="006B0EC1" w:rsidTr="00E423B7">
        <w:trPr>
          <w:jc w:val="center"/>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b/>
                <w:sz w:val="16"/>
                <w:szCs w:val="16"/>
              </w:rPr>
            </w:pPr>
            <w:r w:rsidRPr="006B0EC1">
              <w:rPr>
                <w:b/>
                <w:sz w:val="16"/>
                <w:szCs w:val="16"/>
              </w:rPr>
              <w:t>Раздел</w:t>
            </w:r>
            <w:proofErr w:type="gramStart"/>
            <w:r w:rsidRPr="006B0EC1">
              <w:rPr>
                <w:b/>
                <w:sz w:val="16"/>
                <w:szCs w:val="16"/>
              </w:rPr>
              <w:t>1</w:t>
            </w:r>
            <w:proofErr w:type="gramEnd"/>
            <w:r w:rsidRPr="006B0EC1">
              <w:rPr>
                <w:b/>
                <w:sz w:val="16"/>
                <w:szCs w:val="16"/>
              </w:rPr>
              <w:t>. Введение (1ч)</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p>
        </w:tc>
      </w:tr>
      <w:tr w:rsidR="00FF71E2" w:rsidRPr="006B0EC1" w:rsidTr="00E423B7">
        <w:trPr>
          <w:jc w:val="center"/>
        </w:trPr>
        <w:tc>
          <w:tcPr>
            <w:tcW w:w="225" w:type="pct"/>
            <w:tcBorders>
              <w:top w:val="single" w:sz="6" w:space="0" w:color="auto"/>
              <w:left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 Введение. Вводный инструктаж по технике безопасности.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5000" w:type="pct"/>
            <w:gridSpan w:val="3"/>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b/>
                <w:sz w:val="16"/>
                <w:szCs w:val="16"/>
              </w:rPr>
            </w:pPr>
            <w:r w:rsidRPr="006B0EC1">
              <w:rPr>
                <w:b/>
                <w:sz w:val="16"/>
                <w:szCs w:val="16"/>
              </w:rPr>
              <w:t xml:space="preserve"> Раздел</w:t>
            </w:r>
            <w:proofErr w:type="gramStart"/>
            <w:r w:rsidRPr="006B0EC1">
              <w:rPr>
                <w:b/>
                <w:sz w:val="16"/>
                <w:szCs w:val="16"/>
              </w:rPr>
              <w:t>2</w:t>
            </w:r>
            <w:proofErr w:type="gramEnd"/>
            <w:r w:rsidRPr="006B0EC1">
              <w:rPr>
                <w:b/>
                <w:sz w:val="16"/>
                <w:szCs w:val="16"/>
              </w:rPr>
              <w:t>. Механика (28ч)</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 Механическое движение. Система отсчета.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 Траектория. Путь. Перемещение. Равномерное прямолинейное движение. Скорость. Уравнение движения.</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b/>
                <w:sz w:val="16"/>
                <w:szCs w:val="16"/>
              </w:rPr>
              <w:t xml:space="preserve"> </w:t>
            </w:r>
            <w:r w:rsidRPr="006B0EC1">
              <w:rPr>
                <w:sz w:val="16"/>
                <w:szCs w:val="16"/>
              </w:rPr>
              <w:t>Решение задач по теме «Равномерное прямолинейное движение».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Мгновенная и средняя скорости. Ускорение. Движение с постоянным ускорением.</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Решение задач по теме «Решение с постоянным ускорением».</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7</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Лабораторная работа №1</w:t>
            </w:r>
            <w:r w:rsidRPr="006B0EC1">
              <w:rPr>
                <w:sz w:val="16"/>
                <w:szCs w:val="16"/>
              </w:rPr>
              <w:t xml:space="preserve"> «Изучение движения тела, брошенного горизонтально».</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8</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Равномерное движение точки по окружности.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9</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Кинематика абсолютно твердого тела.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10</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Основное утверждение механики. Сила. Масса. Единица массы. Первый закон Ньютона.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11</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Второй закон Ньютона. Третий закон Ньютона.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12</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Силы в природе.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13</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Сила тяжести и сила всемирного тяготения. Вес. Невесомость.</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lastRenderedPageBreak/>
              <w:t>14</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Деформация и силы упругости. Закон Гука.</w:t>
            </w:r>
            <w:r w:rsidRPr="006B0EC1">
              <w:rPr>
                <w:b/>
                <w:sz w:val="16"/>
                <w:szCs w:val="16"/>
              </w:rPr>
              <w:t xml:space="preserve"> </w:t>
            </w:r>
            <w:r w:rsidRPr="006B0EC1">
              <w:rPr>
                <w:sz w:val="16"/>
                <w:szCs w:val="16"/>
              </w:rPr>
              <w:t>Силы трения.</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15</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 xml:space="preserve">Лабораторная работа №2 </w:t>
            </w:r>
            <w:r w:rsidRPr="006B0EC1">
              <w:rPr>
                <w:sz w:val="16"/>
                <w:szCs w:val="16"/>
              </w:rPr>
              <w:t>«Изучение движения тела по окружности»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16</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Лабораторная работа №3</w:t>
            </w:r>
            <w:r w:rsidRPr="006B0EC1">
              <w:rPr>
                <w:sz w:val="16"/>
                <w:szCs w:val="16"/>
              </w:rPr>
              <w:t xml:space="preserve"> «Измерение жесткости пружины»</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17</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 xml:space="preserve">Лабораторная работа №4 </w:t>
            </w:r>
            <w:r w:rsidRPr="006B0EC1">
              <w:rPr>
                <w:sz w:val="16"/>
                <w:szCs w:val="16"/>
              </w:rPr>
              <w:t>«Измерение коэффициента трения скольжения»</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18</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Импульс материальной точки. Закон сохранения импульса.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19</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Механическая работа и мощность силы.</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20</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Энергия. Кинетическая энергия.</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21</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Работа силы тяжести и силы упругости. Консервативные силы.</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22</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Потенциальная энергия. Закон сохранения энергии в механике.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23</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Решение задач с использованием законов сохранения энергии и импульса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24</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Лабораторная работа №5</w:t>
            </w:r>
            <w:r w:rsidRPr="006B0EC1">
              <w:rPr>
                <w:sz w:val="16"/>
                <w:szCs w:val="16"/>
              </w:rPr>
              <w:t xml:space="preserve"> «Изучение закона сохранения механической энергии»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25</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Равновесие тел.</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26</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Давление. Условие равновесия жидкости.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27</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Лабораторная работа №6</w:t>
            </w:r>
            <w:r w:rsidRPr="006B0EC1">
              <w:rPr>
                <w:sz w:val="16"/>
                <w:szCs w:val="16"/>
              </w:rPr>
              <w:t xml:space="preserve"> «Изучение равновесия тела под действием нескольких сил».</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28</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Решение задач. Подготовка к контрольной работе.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29</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b/>
                <w:sz w:val="16"/>
                <w:szCs w:val="16"/>
              </w:rPr>
              <w:t>Контрольная работа №1</w:t>
            </w:r>
            <w:r w:rsidRPr="006B0EC1">
              <w:rPr>
                <w:sz w:val="16"/>
                <w:szCs w:val="16"/>
              </w:rPr>
              <w:t xml:space="preserve"> по теме «Механика»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5000" w:type="pct"/>
            <w:gridSpan w:val="3"/>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b/>
                <w:sz w:val="16"/>
                <w:szCs w:val="16"/>
              </w:rPr>
            </w:pPr>
            <w:r w:rsidRPr="006B0EC1">
              <w:rPr>
                <w:b/>
                <w:sz w:val="16"/>
                <w:szCs w:val="16"/>
              </w:rPr>
              <w:t xml:space="preserve"> Раздел3. Молекулярная физика. Тепловые явления (21ч)</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30</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Основные положения молекулярно-кинетической теории. Размеры молекул.</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31</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Броуновское движение. Силы взаимодействия молекул. Строение газообразных, жидких и твёрдых тел.</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lastRenderedPageBreak/>
              <w:t>32</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Основное уравнение молекулярно-кинетической теории газов.</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33</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Температура и тепловое равновесие.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34</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Определение температуры. Энергия теплового движения молекул.</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35</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Уравнение состояния идеального газа.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36</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Газовые законы.</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37</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Решение задач с использованием уравнения состояния идеального газа, газовых законов.</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38</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Лабораторная работа №7</w:t>
            </w:r>
            <w:r w:rsidRPr="006B0EC1">
              <w:rPr>
                <w:sz w:val="16"/>
                <w:szCs w:val="16"/>
              </w:rPr>
              <w:t xml:space="preserve"> «Экспериментальная проверка закона Гей-Люссака»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39</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Насыщенный пар. Давление насыщенного пара.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40</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Влажность воздуха.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41</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iCs/>
                <w:sz w:val="16"/>
                <w:szCs w:val="16"/>
              </w:rPr>
            </w:pPr>
            <w:r w:rsidRPr="006B0EC1">
              <w:rPr>
                <w:iCs/>
                <w:sz w:val="16"/>
                <w:szCs w:val="16"/>
              </w:rPr>
              <w:t>Свойства жидкости. Поверхностное натяжение.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42</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Кристаллические и аморфные тела.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43</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Внутренняя энергия.</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44</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Работа в термодинамике.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trHeight w:val="235"/>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45</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Фазовые переходы. Уравнение теплового баланса.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46</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Первый закон термодинамики.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47</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Второй закон термодинамики.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48</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Принцип действия тепловых двигателей. Коэффициент полезного действия (КПД) тепловых двигателей.</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49</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Решение задач. Подготовка к контрольной работе.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50</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b/>
                <w:sz w:val="16"/>
                <w:szCs w:val="16"/>
              </w:rPr>
              <w:t>Контрольная работа №2</w:t>
            </w:r>
            <w:r w:rsidRPr="006B0EC1">
              <w:rPr>
                <w:sz w:val="16"/>
                <w:szCs w:val="16"/>
              </w:rPr>
              <w:t xml:space="preserve"> по теме «Молекулярная физика. Термодинамика».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5000" w:type="pct"/>
            <w:gridSpan w:val="3"/>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b/>
                <w:sz w:val="16"/>
                <w:szCs w:val="16"/>
              </w:rPr>
            </w:pPr>
            <w:r w:rsidRPr="006B0EC1">
              <w:rPr>
                <w:b/>
                <w:sz w:val="16"/>
                <w:szCs w:val="16"/>
              </w:rPr>
              <w:lastRenderedPageBreak/>
              <w:t>Раздел3. Основы Электродинамики (16ч)</w:t>
            </w:r>
          </w:p>
        </w:tc>
      </w:tr>
      <w:tr w:rsidR="00FF71E2" w:rsidRPr="006B0EC1" w:rsidTr="00E423B7">
        <w:trPr>
          <w:trHeight w:val="281"/>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51</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Электрический заряд и элементарные частицы. Закон сохранения заряда. Закон Кулона. Единица электрического заряда.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52</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Электрическое поле. Напряженность электрического поля. Силовые линии. Поле точечного заряда и заряженного шара. Принцип суперпозиции полей.</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53</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Потенциальная энергия заряженного тела в однородном электростатическом поле. Потенциал электростатического поля и разность потенциалов.</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54</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Связь между напряженностью электростатического поля и разностью потенциалов. Эквипотенциальные поверхности.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55</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Электроемкость. Единицы электроемкости. Конденсатор. Энергия заряженного конденсатора. Применение конденсаторов.</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56</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Электрический ток. Сила тока. Закон Ома для участка цепи. Сопротивление.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57</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Электрические цепи. Последовательное и параллельное соединения проводников.</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58</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Лабораторная работа №8</w:t>
            </w:r>
            <w:r w:rsidRPr="006B0EC1">
              <w:rPr>
                <w:sz w:val="16"/>
                <w:szCs w:val="16"/>
              </w:rPr>
              <w:t xml:space="preserve"> «Последовательное и параллельное соединения проводников»</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59</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Работа и мощность постоянного тока.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60</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Электродвижущая сила. Закон Ома для полной цепи.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61</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Инструктаж по технике безопасности. </w:t>
            </w:r>
            <w:r w:rsidRPr="006B0EC1">
              <w:rPr>
                <w:b/>
                <w:sz w:val="16"/>
                <w:szCs w:val="16"/>
              </w:rPr>
              <w:t xml:space="preserve">Лабораторная работа №9 </w:t>
            </w:r>
            <w:r w:rsidRPr="006B0EC1">
              <w:rPr>
                <w:sz w:val="16"/>
                <w:szCs w:val="16"/>
              </w:rPr>
              <w:t>«Измерение ЭДС и внутреннего сопротивления источника тока».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62</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Электрическая проводимость различных веществ. Электронная проводимость металлов. Зависимость сопротивления проводника от температуры. Сверхпроводимость.</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63</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 xml:space="preserve">Электрический ток </w:t>
            </w:r>
            <w:proofErr w:type="gramStart"/>
            <w:r w:rsidRPr="006B0EC1">
              <w:rPr>
                <w:sz w:val="16"/>
                <w:szCs w:val="16"/>
              </w:rPr>
              <w:t>в</w:t>
            </w:r>
            <w:proofErr w:type="gramEnd"/>
            <w:r w:rsidRPr="006B0EC1">
              <w:rPr>
                <w:sz w:val="16"/>
                <w:szCs w:val="16"/>
              </w:rPr>
              <w:t xml:space="preserve"> полупроводника. </w:t>
            </w:r>
            <w:proofErr w:type="gramStart"/>
            <w:r w:rsidRPr="006B0EC1">
              <w:rPr>
                <w:sz w:val="16"/>
                <w:szCs w:val="16"/>
              </w:rPr>
              <w:t>Собственная</w:t>
            </w:r>
            <w:proofErr w:type="gramEnd"/>
            <w:r w:rsidRPr="006B0EC1">
              <w:rPr>
                <w:sz w:val="16"/>
                <w:szCs w:val="16"/>
              </w:rPr>
              <w:t xml:space="preserve"> и примесная проводимости.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64</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Электрический ток в вакууме. Электронно-лучевая трубка. Электрический ток в жидкостях. Закон электролиза.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65</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Электрический ток в газах. Несамостоятельный и самостоятельный разряды.</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66</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b/>
                <w:sz w:val="16"/>
                <w:szCs w:val="16"/>
              </w:rPr>
              <w:t>Контрольная работа №3</w:t>
            </w:r>
            <w:r w:rsidRPr="006B0EC1">
              <w:rPr>
                <w:sz w:val="16"/>
                <w:szCs w:val="16"/>
              </w:rPr>
              <w:t xml:space="preserve"> по теме «Основы электродинамики»</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5000" w:type="pct"/>
            <w:gridSpan w:val="3"/>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b/>
                <w:sz w:val="16"/>
                <w:szCs w:val="16"/>
              </w:rPr>
              <w:t>Раздел</w:t>
            </w:r>
            <w:proofErr w:type="gramStart"/>
            <w:r w:rsidRPr="006B0EC1">
              <w:rPr>
                <w:b/>
                <w:sz w:val="16"/>
                <w:szCs w:val="16"/>
              </w:rPr>
              <w:t>4</w:t>
            </w:r>
            <w:proofErr w:type="gramEnd"/>
            <w:r w:rsidRPr="006B0EC1">
              <w:rPr>
                <w:b/>
                <w:sz w:val="16"/>
                <w:szCs w:val="16"/>
              </w:rPr>
              <w:t>.Повторение (2ч)</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t>67</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Решение задач. Подготовка к итоговой контрольной работе.</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r w:rsidR="00FF71E2" w:rsidRPr="006B0EC1" w:rsidTr="00E423B7">
        <w:trPr>
          <w:jc w:val="center"/>
        </w:trPr>
        <w:tc>
          <w:tcPr>
            <w:tcW w:w="225" w:type="pct"/>
            <w:tcBorders>
              <w:top w:val="single" w:sz="6" w:space="0" w:color="auto"/>
              <w:bottom w:val="single" w:sz="6" w:space="0" w:color="auto"/>
              <w:right w:val="single" w:sz="6" w:space="0" w:color="auto"/>
            </w:tcBorders>
            <w:shd w:val="clear" w:color="auto" w:fill="FFFFFF"/>
          </w:tcPr>
          <w:p w:rsidR="00FF71E2" w:rsidRPr="006B0EC1" w:rsidRDefault="00FF71E2" w:rsidP="00FF71E2">
            <w:pPr>
              <w:jc w:val="both"/>
              <w:rPr>
                <w:sz w:val="16"/>
                <w:szCs w:val="16"/>
              </w:rPr>
            </w:pPr>
            <w:r w:rsidRPr="006B0EC1">
              <w:rPr>
                <w:sz w:val="16"/>
                <w:szCs w:val="16"/>
              </w:rPr>
              <w:lastRenderedPageBreak/>
              <w:t>68</w:t>
            </w:r>
          </w:p>
        </w:tc>
        <w:tc>
          <w:tcPr>
            <w:tcW w:w="4288"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b/>
                <w:sz w:val="16"/>
                <w:szCs w:val="16"/>
              </w:rPr>
            </w:pPr>
            <w:r w:rsidRPr="006B0EC1">
              <w:rPr>
                <w:b/>
                <w:sz w:val="16"/>
                <w:szCs w:val="16"/>
              </w:rPr>
              <w:t>Итоговая контрольная работа за курс физики 10 класса.</w:t>
            </w:r>
          </w:p>
        </w:tc>
        <w:tc>
          <w:tcPr>
            <w:tcW w:w="487" w:type="pct"/>
            <w:tcBorders>
              <w:top w:val="single" w:sz="6" w:space="0" w:color="auto"/>
              <w:left w:val="single" w:sz="6" w:space="0" w:color="auto"/>
              <w:bottom w:val="single" w:sz="6" w:space="0" w:color="auto"/>
              <w:right w:val="single" w:sz="6" w:space="0" w:color="auto"/>
            </w:tcBorders>
          </w:tcPr>
          <w:p w:rsidR="00FF71E2" w:rsidRPr="006B0EC1" w:rsidRDefault="00FF71E2" w:rsidP="00FF71E2">
            <w:pPr>
              <w:jc w:val="both"/>
              <w:rPr>
                <w:sz w:val="16"/>
                <w:szCs w:val="16"/>
              </w:rPr>
            </w:pPr>
            <w:r w:rsidRPr="006B0EC1">
              <w:rPr>
                <w:sz w:val="16"/>
                <w:szCs w:val="16"/>
              </w:rPr>
              <w:t>1</w:t>
            </w:r>
          </w:p>
        </w:tc>
      </w:tr>
    </w:tbl>
    <w:p w:rsidR="00FF71E2" w:rsidRPr="006B0EC1" w:rsidRDefault="00FF71E2" w:rsidP="00FF71E2">
      <w:pPr>
        <w:jc w:val="both"/>
        <w:rPr>
          <w:b/>
          <w:bCs/>
          <w:sz w:val="16"/>
          <w:szCs w:val="16"/>
        </w:rPr>
      </w:pPr>
    </w:p>
    <w:p w:rsidR="00FF71E2" w:rsidRPr="006B0EC1" w:rsidRDefault="00FF71E2" w:rsidP="00FF71E2">
      <w:pPr>
        <w:jc w:val="both"/>
        <w:rPr>
          <w:b/>
          <w:bCs/>
          <w:sz w:val="16"/>
          <w:szCs w:val="16"/>
        </w:rPr>
      </w:pPr>
    </w:p>
    <w:p w:rsidR="00FF71E2" w:rsidRPr="006B0EC1" w:rsidRDefault="00FF71E2" w:rsidP="00FF71E2">
      <w:pPr>
        <w:jc w:val="both"/>
        <w:rPr>
          <w:b/>
          <w:bCs/>
          <w:sz w:val="16"/>
          <w:szCs w:val="16"/>
        </w:rPr>
      </w:pPr>
    </w:p>
    <w:p w:rsidR="00FF71E2" w:rsidRPr="006B0EC1" w:rsidRDefault="00FF71E2" w:rsidP="00FF71E2">
      <w:pPr>
        <w:jc w:val="both"/>
        <w:rPr>
          <w:b/>
          <w:bCs/>
          <w:sz w:val="16"/>
          <w:szCs w:val="16"/>
        </w:rPr>
      </w:pPr>
    </w:p>
    <w:p w:rsidR="00872EBB" w:rsidRPr="006B0EC1" w:rsidRDefault="00872EBB" w:rsidP="006D191A">
      <w:pPr>
        <w:jc w:val="both"/>
        <w:rPr>
          <w:sz w:val="16"/>
          <w:szCs w:val="16"/>
        </w:rPr>
      </w:pPr>
    </w:p>
    <w:sectPr w:rsidR="00872EBB" w:rsidRPr="006B0EC1" w:rsidSect="0045331A">
      <w:pgSz w:w="15840" w:h="12240" w:orient="landscape"/>
      <w:pgMar w:top="709" w:right="568" w:bottom="567"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5803FA"/>
    <w:lvl w:ilvl="0">
      <w:numFmt w:val="bullet"/>
      <w:lvlText w:val="*"/>
      <w:lvlJc w:val="left"/>
    </w:lvl>
  </w:abstractNum>
  <w:abstractNum w:abstractNumId="1">
    <w:nsid w:val="0000000E"/>
    <w:multiLevelType w:val="multilevel"/>
    <w:tmpl w:val="0000000E"/>
    <w:lvl w:ilvl="0">
      <w:start w:val="1"/>
      <w:numFmt w:val="decimal"/>
      <w:lvlText w:val="%1."/>
      <w:lvlJc w:val="left"/>
      <w:pPr>
        <w:tabs>
          <w:tab w:val="num" w:pos="465"/>
        </w:tabs>
        <w:ind w:left="465"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5E6F43"/>
    <w:multiLevelType w:val="hybridMultilevel"/>
    <w:tmpl w:val="34FE55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8324E"/>
    <w:multiLevelType w:val="hybridMultilevel"/>
    <w:tmpl w:val="9214A888"/>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BE66D94"/>
    <w:multiLevelType w:val="hybridMultilevel"/>
    <w:tmpl w:val="F70C3BE6"/>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34457D28"/>
    <w:multiLevelType w:val="hybridMultilevel"/>
    <w:tmpl w:val="0DD60FEA"/>
    <w:lvl w:ilvl="0" w:tplc="08A4D45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4BF4A97"/>
    <w:multiLevelType w:val="hybridMultilevel"/>
    <w:tmpl w:val="9214A888"/>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71DA0A11"/>
    <w:multiLevelType w:val="singleLevel"/>
    <w:tmpl w:val="BC720BBE"/>
    <w:lvl w:ilvl="0">
      <w:start w:val="4"/>
      <w:numFmt w:val="decimal"/>
      <w:lvlText w:val="%1."/>
      <w:legacy w:legacy="1" w:legacySpace="0" w:legacyIndent="240"/>
      <w:lvlJc w:val="left"/>
      <w:rPr>
        <w:rFonts w:ascii="Arial" w:hAnsi="Arial" w:cs="Arial" w:hint="default"/>
      </w:rPr>
    </w:lvl>
  </w:abstractNum>
  <w:abstractNum w:abstractNumId="10">
    <w:nsid w:val="76C355DC"/>
    <w:multiLevelType w:val="hybridMultilevel"/>
    <w:tmpl w:val="23E45EE4"/>
    <w:lvl w:ilvl="0" w:tplc="D026BB0C">
      <w:start w:val="1"/>
      <w:numFmt w:val="bullet"/>
      <w:lvlText w:val=""/>
      <w:lvlJc w:val="left"/>
      <w:pPr>
        <w:tabs>
          <w:tab w:val="num" w:pos="720"/>
        </w:tabs>
        <w:ind w:left="720" w:hanging="360"/>
      </w:pPr>
      <w:rPr>
        <w:rFonts w:ascii="Wingdings" w:hAnsi="Wingdings" w:hint="default"/>
      </w:rPr>
    </w:lvl>
    <w:lvl w:ilvl="1" w:tplc="570E36CC">
      <w:start w:val="1"/>
      <w:numFmt w:val="bullet"/>
      <w:lvlText w:val=""/>
      <w:lvlJc w:val="left"/>
      <w:pPr>
        <w:tabs>
          <w:tab w:val="num" w:pos="1440"/>
        </w:tabs>
        <w:ind w:left="1440" w:hanging="360"/>
      </w:pPr>
      <w:rPr>
        <w:rFonts w:ascii="Wingdings" w:hAnsi="Wingdings" w:hint="default"/>
      </w:rPr>
    </w:lvl>
    <w:lvl w:ilvl="2" w:tplc="B67A01DA">
      <w:start w:val="1"/>
      <w:numFmt w:val="bullet"/>
      <w:lvlText w:val=""/>
      <w:lvlJc w:val="left"/>
      <w:pPr>
        <w:tabs>
          <w:tab w:val="num" w:pos="2160"/>
        </w:tabs>
        <w:ind w:left="2160" w:hanging="360"/>
      </w:pPr>
      <w:rPr>
        <w:rFonts w:ascii="Wingdings" w:hAnsi="Wingdings" w:hint="default"/>
      </w:rPr>
    </w:lvl>
    <w:lvl w:ilvl="3" w:tplc="4E0A5B40">
      <w:start w:val="1"/>
      <w:numFmt w:val="bullet"/>
      <w:lvlText w:val=""/>
      <w:lvlJc w:val="left"/>
      <w:pPr>
        <w:tabs>
          <w:tab w:val="num" w:pos="2880"/>
        </w:tabs>
        <w:ind w:left="2880" w:hanging="360"/>
      </w:pPr>
      <w:rPr>
        <w:rFonts w:ascii="Wingdings" w:hAnsi="Wingdings" w:hint="default"/>
      </w:rPr>
    </w:lvl>
    <w:lvl w:ilvl="4" w:tplc="FE5E1F30">
      <w:start w:val="1"/>
      <w:numFmt w:val="bullet"/>
      <w:lvlText w:val=""/>
      <w:lvlJc w:val="left"/>
      <w:pPr>
        <w:tabs>
          <w:tab w:val="num" w:pos="3600"/>
        </w:tabs>
        <w:ind w:left="3600" w:hanging="360"/>
      </w:pPr>
      <w:rPr>
        <w:rFonts w:ascii="Wingdings" w:hAnsi="Wingdings" w:hint="default"/>
      </w:rPr>
    </w:lvl>
    <w:lvl w:ilvl="5" w:tplc="F8E06C12">
      <w:start w:val="1"/>
      <w:numFmt w:val="bullet"/>
      <w:lvlText w:val=""/>
      <w:lvlJc w:val="left"/>
      <w:pPr>
        <w:tabs>
          <w:tab w:val="num" w:pos="4320"/>
        </w:tabs>
        <w:ind w:left="4320" w:hanging="360"/>
      </w:pPr>
      <w:rPr>
        <w:rFonts w:ascii="Wingdings" w:hAnsi="Wingdings" w:hint="default"/>
      </w:rPr>
    </w:lvl>
    <w:lvl w:ilvl="6" w:tplc="7C7CFD80">
      <w:start w:val="1"/>
      <w:numFmt w:val="bullet"/>
      <w:lvlText w:val=""/>
      <w:lvlJc w:val="left"/>
      <w:pPr>
        <w:tabs>
          <w:tab w:val="num" w:pos="5040"/>
        </w:tabs>
        <w:ind w:left="5040" w:hanging="360"/>
      </w:pPr>
      <w:rPr>
        <w:rFonts w:ascii="Wingdings" w:hAnsi="Wingdings" w:hint="default"/>
      </w:rPr>
    </w:lvl>
    <w:lvl w:ilvl="7" w:tplc="CCD820EA">
      <w:start w:val="1"/>
      <w:numFmt w:val="bullet"/>
      <w:lvlText w:val=""/>
      <w:lvlJc w:val="left"/>
      <w:pPr>
        <w:tabs>
          <w:tab w:val="num" w:pos="5760"/>
        </w:tabs>
        <w:ind w:left="5760" w:hanging="360"/>
      </w:pPr>
      <w:rPr>
        <w:rFonts w:ascii="Wingdings" w:hAnsi="Wingdings" w:hint="default"/>
      </w:rPr>
    </w:lvl>
    <w:lvl w:ilvl="8" w:tplc="1152B49C">
      <w:start w:val="1"/>
      <w:numFmt w:val="bullet"/>
      <w:lvlText w:val=""/>
      <w:lvlJc w:val="left"/>
      <w:pPr>
        <w:tabs>
          <w:tab w:val="num" w:pos="6480"/>
        </w:tabs>
        <w:ind w:left="6480" w:hanging="360"/>
      </w:pPr>
      <w:rPr>
        <w:rFonts w:ascii="Wingdings" w:hAnsi="Wingdings" w:hint="default"/>
      </w:rPr>
    </w:lvl>
  </w:abstractNum>
  <w:abstractNum w:abstractNumId="11">
    <w:nsid w:val="76E45D7C"/>
    <w:multiLevelType w:val="hybridMultilevel"/>
    <w:tmpl w:val="9F46C972"/>
    <w:lvl w:ilvl="0" w:tplc="0E3E9B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7A9A2672"/>
    <w:multiLevelType w:val="hybridMultilevel"/>
    <w:tmpl w:val="21867AC4"/>
    <w:lvl w:ilvl="0" w:tplc="92EA8D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9"/>
  </w:num>
  <w:num w:numId="7">
    <w:abstractNumId w:val="8"/>
  </w:num>
  <w:num w:numId="8">
    <w:abstractNumId w:val="5"/>
  </w:num>
  <w:num w:numId="9">
    <w:abstractNumId w:val="6"/>
  </w:num>
  <w:num w:numId="10">
    <w:abstractNumId w:val="12"/>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BB"/>
    <w:rsid w:val="00096C7B"/>
    <w:rsid w:val="00113878"/>
    <w:rsid w:val="00147EDB"/>
    <w:rsid w:val="00164706"/>
    <w:rsid w:val="001965D2"/>
    <w:rsid w:val="00216B09"/>
    <w:rsid w:val="0022408D"/>
    <w:rsid w:val="002259D5"/>
    <w:rsid w:val="002362B1"/>
    <w:rsid w:val="0024445F"/>
    <w:rsid w:val="00250C16"/>
    <w:rsid w:val="00286ADE"/>
    <w:rsid w:val="00294A22"/>
    <w:rsid w:val="00302EA9"/>
    <w:rsid w:val="0036119C"/>
    <w:rsid w:val="003653EC"/>
    <w:rsid w:val="0037744B"/>
    <w:rsid w:val="003A2736"/>
    <w:rsid w:val="003A421C"/>
    <w:rsid w:val="003B1C0C"/>
    <w:rsid w:val="003B521C"/>
    <w:rsid w:val="003D25D0"/>
    <w:rsid w:val="003F261A"/>
    <w:rsid w:val="003F637E"/>
    <w:rsid w:val="00411B1F"/>
    <w:rsid w:val="004321BC"/>
    <w:rsid w:val="0045331A"/>
    <w:rsid w:val="00495D43"/>
    <w:rsid w:val="0049761C"/>
    <w:rsid w:val="004A61B9"/>
    <w:rsid w:val="004D0DED"/>
    <w:rsid w:val="00500B6F"/>
    <w:rsid w:val="00500C64"/>
    <w:rsid w:val="00510276"/>
    <w:rsid w:val="00534D52"/>
    <w:rsid w:val="00565A81"/>
    <w:rsid w:val="005660A4"/>
    <w:rsid w:val="005A1488"/>
    <w:rsid w:val="005C7C54"/>
    <w:rsid w:val="005D7798"/>
    <w:rsid w:val="005E5508"/>
    <w:rsid w:val="005F0CCA"/>
    <w:rsid w:val="00603A60"/>
    <w:rsid w:val="0063296F"/>
    <w:rsid w:val="00652FCB"/>
    <w:rsid w:val="006A76D5"/>
    <w:rsid w:val="006B0EC1"/>
    <w:rsid w:val="006D191A"/>
    <w:rsid w:val="006D53C1"/>
    <w:rsid w:val="006E6687"/>
    <w:rsid w:val="006F2E97"/>
    <w:rsid w:val="006F5B36"/>
    <w:rsid w:val="006F76C0"/>
    <w:rsid w:val="007347BC"/>
    <w:rsid w:val="00746BF0"/>
    <w:rsid w:val="00764E33"/>
    <w:rsid w:val="0076722C"/>
    <w:rsid w:val="007B37E3"/>
    <w:rsid w:val="007D346F"/>
    <w:rsid w:val="007D4332"/>
    <w:rsid w:val="007E33E4"/>
    <w:rsid w:val="007F66FA"/>
    <w:rsid w:val="007F717B"/>
    <w:rsid w:val="00832855"/>
    <w:rsid w:val="00843851"/>
    <w:rsid w:val="00872EBB"/>
    <w:rsid w:val="008C0824"/>
    <w:rsid w:val="00900B52"/>
    <w:rsid w:val="00902B85"/>
    <w:rsid w:val="00932A0B"/>
    <w:rsid w:val="00933D39"/>
    <w:rsid w:val="009436A0"/>
    <w:rsid w:val="009647C2"/>
    <w:rsid w:val="0097635D"/>
    <w:rsid w:val="009813F9"/>
    <w:rsid w:val="009B390F"/>
    <w:rsid w:val="009D30DF"/>
    <w:rsid w:val="009E509B"/>
    <w:rsid w:val="00A06DC9"/>
    <w:rsid w:val="00A4040A"/>
    <w:rsid w:val="00A61C24"/>
    <w:rsid w:val="00AD3203"/>
    <w:rsid w:val="00AF4FF4"/>
    <w:rsid w:val="00B31ADB"/>
    <w:rsid w:val="00B44A38"/>
    <w:rsid w:val="00BF4FC9"/>
    <w:rsid w:val="00BF6455"/>
    <w:rsid w:val="00C47AB5"/>
    <w:rsid w:val="00CA1897"/>
    <w:rsid w:val="00CA48E5"/>
    <w:rsid w:val="00CE596A"/>
    <w:rsid w:val="00CE65E3"/>
    <w:rsid w:val="00DC5A09"/>
    <w:rsid w:val="00DF6538"/>
    <w:rsid w:val="00E04E17"/>
    <w:rsid w:val="00E34790"/>
    <w:rsid w:val="00E423B7"/>
    <w:rsid w:val="00E87F68"/>
    <w:rsid w:val="00E916B8"/>
    <w:rsid w:val="00EA25B6"/>
    <w:rsid w:val="00EA4C6E"/>
    <w:rsid w:val="00EE1247"/>
    <w:rsid w:val="00F13BFC"/>
    <w:rsid w:val="00F24ECE"/>
    <w:rsid w:val="00F30AE8"/>
    <w:rsid w:val="00F43ABA"/>
    <w:rsid w:val="00F81668"/>
    <w:rsid w:val="00FA7704"/>
    <w:rsid w:val="00FC120C"/>
    <w:rsid w:val="00FC2B01"/>
    <w:rsid w:val="00FF7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2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23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77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704"/>
    <w:rPr>
      <w:rFonts w:ascii="Tahoma" w:hAnsi="Tahoma" w:cs="Tahoma"/>
      <w:sz w:val="16"/>
      <w:szCs w:val="16"/>
    </w:rPr>
  </w:style>
  <w:style w:type="paragraph" w:customStyle="1" w:styleId="Default">
    <w:name w:val="Default"/>
    <w:rsid w:val="006F2E9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CE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C0824"/>
    <w:pPr>
      <w:ind w:left="720"/>
      <w:contextualSpacing/>
    </w:pPr>
  </w:style>
  <w:style w:type="character" w:customStyle="1" w:styleId="10">
    <w:name w:val="Заголовок 1 Знак"/>
    <w:basedOn w:val="a0"/>
    <w:link w:val="1"/>
    <w:uiPriority w:val="9"/>
    <w:rsid w:val="00E423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423B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2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23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77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704"/>
    <w:rPr>
      <w:rFonts w:ascii="Tahoma" w:hAnsi="Tahoma" w:cs="Tahoma"/>
      <w:sz w:val="16"/>
      <w:szCs w:val="16"/>
    </w:rPr>
  </w:style>
  <w:style w:type="paragraph" w:customStyle="1" w:styleId="Default">
    <w:name w:val="Default"/>
    <w:rsid w:val="006F2E9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CE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C0824"/>
    <w:pPr>
      <w:ind w:left="720"/>
      <w:contextualSpacing/>
    </w:pPr>
  </w:style>
  <w:style w:type="character" w:customStyle="1" w:styleId="10">
    <w:name w:val="Заголовок 1 Знак"/>
    <w:basedOn w:val="a0"/>
    <w:link w:val="1"/>
    <w:uiPriority w:val="9"/>
    <w:rsid w:val="00E423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423B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A0C1-1008-44D2-9933-9878831B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10248</Words>
  <Characters>58415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3</cp:revision>
  <cp:lastPrinted>2018-02-19T12:03:00Z</cp:lastPrinted>
  <dcterms:created xsi:type="dcterms:W3CDTF">2020-09-10T17:11:00Z</dcterms:created>
  <dcterms:modified xsi:type="dcterms:W3CDTF">2020-09-11T20:49:00Z</dcterms:modified>
</cp:coreProperties>
</file>