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07" w:rsidRPr="00601D07" w:rsidRDefault="00601D07" w:rsidP="00601D07">
      <w:pPr>
        <w:spacing w:after="14" w:line="302" w:lineRule="auto"/>
        <w:ind w:right="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01D07">
        <w:rPr>
          <w:rFonts w:ascii="Times New Roman" w:eastAsia="Times New Roman" w:hAnsi="Times New Roman" w:cs="Times New Roman"/>
          <w:color w:val="000000"/>
          <w:sz w:val="28"/>
        </w:rPr>
        <w:t>Муниципальное бюджетное общеобразовательное учреждение</w:t>
      </w:r>
    </w:p>
    <w:p w:rsidR="00601D07" w:rsidRPr="00601D07" w:rsidRDefault="00601D07" w:rsidP="00601D07">
      <w:pPr>
        <w:spacing w:after="14" w:line="302" w:lineRule="auto"/>
        <w:ind w:left="370" w:right="26" w:hanging="3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01D07">
        <w:rPr>
          <w:rFonts w:ascii="Times New Roman" w:eastAsia="Times New Roman" w:hAnsi="Times New Roman" w:cs="Times New Roman"/>
          <w:color w:val="000000"/>
          <w:sz w:val="28"/>
        </w:rPr>
        <w:t>«Средняя общеобразовательная школа № 4»</w:t>
      </w:r>
    </w:p>
    <w:p w:rsidR="00601D07" w:rsidRPr="00601D07" w:rsidRDefault="00601D07" w:rsidP="00601D07">
      <w:pPr>
        <w:spacing w:after="14" w:line="302" w:lineRule="auto"/>
        <w:ind w:left="370" w:right="26" w:hanging="37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01D07" w:rsidRPr="00601D07" w:rsidRDefault="00601D07" w:rsidP="00601D07">
      <w:pPr>
        <w:spacing w:after="14" w:line="302" w:lineRule="auto"/>
        <w:ind w:left="-284" w:right="26" w:hanging="37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leftFromText="180" w:rightFromText="180" w:vertAnchor="text" w:horzAnchor="page" w:tblpX="1183" w:tblpY="164"/>
        <w:tblW w:w="10534" w:type="dxa"/>
        <w:tblLook w:val="01E0"/>
      </w:tblPr>
      <w:tblGrid>
        <w:gridCol w:w="5522"/>
        <w:gridCol w:w="5012"/>
      </w:tblGrid>
      <w:tr w:rsidR="00601D07" w:rsidRPr="00601D07" w:rsidTr="00601D07">
        <w:tc>
          <w:tcPr>
            <w:tcW w:w="5522" w:type="dxa"/>
          </w:tcPr>
          <w:p w:rsidR="00601D07" w:rsidRPr="00601D07" w:rsidRDefault="00601D07" w:rsidP="00601D07">
            <w:pPr>
              <w:spacing w:after="80" w:line="302" w:lineRule="auto"/>
              <w:ind w:left="370" w:right="-142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01D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УТВЕРЖДАЮ</w:t>
            </w:r>
          </w:p>
          <w:p w:rsidR="00601D07" w:rsidRPr="00601D07" w:rsidRDefault="00601D07" w:rsidP="00601D07">
            <w:pPr>
              <w:spacing w:after="80" w:line="302" w:lineRule="auto"/>
              <w:ind w:left="370" w:right="-142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01D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школы МБОУ СОШ № 4</w:t>
            </w:r>
          </w:p>
          <w:p w:rsidR="00601D07" w:rsidRPr="00601D07" w:rsidRDefault="00601D07" w:rsidP="00601D07">
            <w:pPr>
              <w:spacing w:after="80" w:line="302" w:lineRule="auto"/>
              <w:ind w:left="370" w:right="-142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01D07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  В.В. Бондарь</w:t>
            </w:r>
          </w:p>
          <w:p w:rsidR="00601D07" w:rsidRPr="00601D07" w:rsidRDefault="00601D07" w:rsidP="00601D07">
            <w:pPr>
              <w:spacing w:after="80" w:line="302" w:lineRule="auto"/>
              <w:ind w:left="370" w:right="-142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</w:pPr>
            <w:r w:rsidRPr="00601D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    </w:t>
            </w:r>
            <w:r w:rsidRPr="00601D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 xml:space="preserve">                    2018</w:t>
            </w:r>
            <w:r w:rsidRPr="00601D0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г.</w:t>
            </w:r>
          </w:p>
          <w:p w:rsidR="00601D07" w:rsidRPr="00601D07" w:rsidRDefault="00601D07" w:rsidP="00601D07">
            <w:pPr>
              <w:spacing w:after="80" w:line="302" w:lineRule="auto"/>
              <w:ind w:left="370" w:right="-142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5012" w:type="dxa"/>
          </w:tcPr>
          <w:p w:rsidR="00601D07" w:rsidRPr="00601D07" w:rsidRDefault="00601D07" w:rsidP="00601D07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80" w:line="302" w:lineRule="auto"/>
              <w:ind w:left="370" w:right="-56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01D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СОГЛАСОВАНО</w:t>
            </w:r>
          </w:p>
          <w:p w:rsidR="00601D07" w:rsidRPr="00601D07" w:rsidRDefault="00601D07" w:rsidP="00601D07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80" w:line="302" w:lineRule="auto"/>
              <w:ind w:left="370" w:right="-56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01D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ВР</w:t>
            </w:r>
          </w:p>
          <w:p w:rsidR="00601D07" w:rsidRPr="00601D07" w:rsidRDefault="00601D07" w:rsidP="00601D07">
            <w:pPr>
              <w:tabs>
                <w:tab w:val="left" w:pos="6946"/>
                <w:tab w:val="left" w:pos="8789"/>
                <w:tab w:val="left" w:pos="10206"/>
              </w:tabs>
              <w:autoSpaceDE w:val="0"/>
              <w:autoSpaceDN w:val="0"/>
              <w:adjustRightInd w:val="0"/>
              <w:spacing w:after="80" w:line="302" w:lineRule="auto"/>
              <w:ind w:left="370" w:right="-56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01D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Е.В.Очнева</w:t>
            </w:r>
            <w:proofErr w:type="spellEnd"/>
          </w:p>
          <w:p w:rsidR="00601D07" w:rsidRPr="00601D07" w:rsidRDefault="00601D07" w:rsidP="00601D07">
            <w:pPr>
              <w:spacing w:after="80" w:line="302" w:lineRule="auto"/>
              <w:ind w:left="370" w:right="-56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:rsidR="00C11528" w:rsidRDefault="00C11528" w:rsidP="00C115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D07" w:rsidRDefault="00601D07" w:rsidP="00C115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1D07" w:rsidRPr="00B170AB" w:rsidRDefault="00601D07" w:rsidP="00C1152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1528" w:rsidRPr="00B170AB" w:rsidRDefault="00C11528" w:rsidP="00C11528">
      <w:pPr>
        <w:autoSpaceDE w:val="0"/>
        <w:autoSpaceDN w:val="0"/>
        <w:adjustRightInd w:val="0"/>
        <w:jc w:val="center"/>
        <w:rPr>
          <w:rFonts w:cs="TimesNewRomanPS-BoldMT"/>
          <w:bCs/>
          <w:color w:val="000000"/>
          <w:sz w:val="28"/>
          <w:szCs w:val="28"/>
        </w:rPr>
      </w:pPr>
    </w:p>
    <w:p w:rsidR="00601D07" w:rsidRPr="00B170AB" w:rsidRDefault="00601D07" w:rsidP="00601D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A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="007D2E8C" w:rsidRPr="00B170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D07" w:rsidRPr="00B170AB" w:rsidRDefault="00601D07" w:rsidP="00601D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ДЕТЕЙ</w:t>
      </w:r>
    </w:p>
    <w:p w:rsidR="0030681D" w:rsidRPr="00B170AB" w:rsidRDefault="00601D07" w:rsidP="00601D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170AB">
        <w:rPr>
          <w:rFonts w:ascii="Times New Roman" w:hAnsi="Times New Roman" w:cs="Times New Roman"/>
          <w:b/>
          <w:sz w:val="28"/>
          <w:szCs w:val="28"/>
        </w:rPr>
        <w:t>ИСТОРИКО-БЫТОВОЙ ТАНЕЦ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1D07" w:rsidRPr="00601D07" w:rsidRDefault="00601D07" w:rsidP="00601D07">
      <w:pPr>
        <w:spacing w:after="14" w:line="302" w:lineRule="auto"/>
        <w:ind w:left="370" w:right="26" w:hanging="37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 w:rsidRPr="00601D07"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для учащихся 8 - 9</w:t>
      </w:r>
      <w:r w:rsidRPr="00601D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х классов</w:t>
      </w:r>
      <w:proofErr w:type="gramEnd"/>
    </w:p>
    <w:p w:rsidR="0030681D" w:rsidRPr="00601D07" w:rsidRDefault="00601D07" w:rsidP="00601D07">
      <w:pPr>
        <w:spacing w:after="14" w:line="302" w:lineRule="auto"/>
        <w:ind w:left="370" w:right="26" w:hanging="37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01D07">
        <w:rPr>
          <w:rFonts w:ascii="Times New Roman" w:eastAsia="Times New Roman" w:hAnsi="Times New Roman" w:cs="Times New Roman"/>
          <w:b/>
          <w:color w:val="000000"/>
          <w:sz w:val="28"/>
        </w:rPr>
        <w:t>срок реализации –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 </w:t>
      </w:r>
      <w:r w:rsidRPr="00601D07">
        <w:rPr>
          <w:rFonts w:ascii="Times New Roman" w:eastAsia="Times New Roman" w:hAnsi="Times New Roman" w:cs="Times New Roman"/>
          <w:b/>
          <w:color w:val="000000"/>
          <w:sz w:val="28"/>
        </w:rPr>
        <w:t>год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601D07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30681D" w:rsidRPr="00B170AB" w:rsidRDefault="0030681D" w:rsidP="0030681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E8C" w:rsidRDefault="007D2E8C" w:rsidP="007D2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D07" w:rsidRDefault="00601D07" w:rsidP="007D2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D07" w:rsidRPr="00601D07" w:rsidRDefault="00601D07" w:rsidP="00601D07">
      <w:pPr>
        <w:spacing w:after="14" w:line="302" w:lineRule="auto"/>
        <w:ind w:left="370" w:right="26" w:hanging="3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601D07">
        <w:rPr>
          <w:rFonts w:ascii="Times New Roman" w:eastAsia="Times New Roman" w:hAnsi="Times New Roman" w:cs="Times New Roman"/>
          <w:b/>
          <w:color w:val="000000"/>
          <w:sz w:val="28"/>
        </w:rPr>
        <w:t>Разработчик: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01D07">
        <w:rPr>
          <w:rFonts w:ascii="Times New Roman" w:eastAsia="Times New Roman" w:hAnsi="Times New Roman" w:cs="Times New Roman"/>
          <w:color w:val="000000"/>
          <w:sz w:val="28"/>
        </w:rPr>
        <w:t>Рак Юлия Сергеевна,</w:t>
      </w:r>
    </w:p>
    <w:p w:rsidR="00601D07" w:rsidRPr="00601D07" w:rsidRDefault="00601D07" w:rsidP="00601D07">
      <w:pPr>
        <w:spacing w:after="14" w:line="302" w:lineRule="auto"/>
        <w:ind w:left="370" w:right="26" w:hanging="3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601D07">
        <w:rPr>
          <w:rFonts w:ascii="Times New Roman" w:eastAsia="Times New Roman" w:hAnsi="Times New Roman" w:cs="Times New Roman"/>
          <w:color w:val="000000"/>
          <w:sz w:val="28"/>
        </w:rPr>
        <w:t>педагог дополнительного образования</w:t>
      </w:r>
    </w:p>
    <w:p w:rsidR="00601D07" w:rsidRDefault="00601D07" w:rsidP="007D2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D07" w:rsidRDefault="00601D07" w:rsidP="00601D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1D07" w:rsidRPr="00B170AB" w:rsidRDefault="00601D07" w:rsidP="007D2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528" w:rsidRPr="00B170AB" w:rsidRDefault="00C11528" w:rsidP="007D2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2E8C" w:rsidRPr="00B170AB" w:rsidRDefault="007D2E8C" w:rsidP="007D2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AB">
        <w:rPr>
          <w:rFonts w:ascii="Times New Roman" w:hAnsi="Times New Roman" w:cs="Times New Roman"/>
          <w:b/>
          <w:sz w:val="24"/>
          <w:szCs w:val="24"/>
        </w:rPr>
        <w:t>Радужный</w:t>
      </w:r>
    </w:p>
    <w:p w:rsidR="007D2E8C" w:rsidRPr="00B170AB" w:rsidRDefault="00601D07" w:rsidP="007D2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7D2E8C" w:rsidRPr="00B170AB" w:rsidRDefault="007D2E8C" w:rsidP="007D2E8C">
      <w:pPr>
        <w:pStyle w:val="21"/>
        <w:shd w:val="clear" w:color="auto" w:fill="auto"/>
        <w:spacing w:after="642" w:line="270" w:lineRule="exact"/>
        <w:ind w:left="2200"/>
        <w:jc w:val="left"/>
        <w:rPr>
          <w:sz w:val="24"/>
          <w:szCs w:val="24"/>
        </w:rPr>
      </w:pPr>
      <w:r w:rsidRPr="00B170AB">
        <w:rPr>
          <w:sz w:val="24"/>
          <w:szCs w:val="24"/>
        </w:rPr>
        <w:lastRenderedPageBreak/>
        <w:t>Струк</w:t>
      </w:r>
      <w:r w:rsidR="00601D07">
        <w:rPr>
          <w:sz w:val="24"/>
          <w:szCs w:val="24"/>
        </w:rPr>
        <w:t xml:space="preserve">тура программы </w:t>
      </w:r>
    </w:p>
    <w:p w:rsidR="007D2E8C" w:rsidRPr="00B170AB" w:rsidRDefault="007D2E8C" w:rsidP="007D2E8C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after="24" w:line="270" w:lineRule="exact"/>
        <w:ind w:left="40"/>
        <w:jc w:val="left"/>
        <w:rPr>
          <w:sz w:val="24"/>
          <w:szCs w:val="24"/>
        </w:rPr>
      </w:pPr>
      <w:r w:rsidRPr="00B170AB">
        <w:rPr>
          <w:sz w:val="24"/>
          <w:szCs w:val="24"/>
        </w:rPr>
        <w:t>Пояснительная записка</w:t>
      </w:r>
    </w:p>
    <w:p w:rsidR="007D2E8C" w:rsidRPr="00B170AB" w:rsidRDefault="007D2E8C" w:rsidP="007D2E8C">
      <w:pPr>
        <w:pStyle w:val="30"/>
        <w:numPr>
          <w:ilvl w:val="0"/>
          <w:numId w:val="2"/>
        </w:numPr>
        <w:shd w:val="clear" w:color="auto" w:fill="auto"/>
        <w:tabs>
          <w:tab w:val="left" w:pos="155"/>
        </w:tabs>
        <w:spacing w:before="0"/>
        <w:ind w:left="4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Характеристика</w:t>
      </w:r>
      <w:r w:rsidR="00B32254">
        <w:rPr>
          <w:i w:val="0"/>
          <w:sz w:val="24"/>
          <w:szCs w:val="24"/>
        </w:rPr>
        <w:t xml:space="preserve"> </w:t>
      </w:r>
      <w:r w:rsidR="00B32254" w:rsidRPr="00B32254">
        <w:rPr>
          <w:i w:val="0"/>
          <w:sz w:val="24"/>
          <w:szCs w:val="24"/>
        </w:rPr>
        <w:t>программа дополнительного образования детей</w:t>
      </w:r>
      <w:r w:rsidR="00B32254">
        <w:rPr>
          <w:i w:val="0"/>
          <w:sz w:val="24"/>
          <w:szCs w:val="24"/>
        </w:rPr>
        <w:t xml:space="preserve">, </w:t>
      </w:r>
      <w:r w:rsidRPr="00B170AB">
        <w:rPr>
          <w:i w:val="0"/>
          <w:sz w:val="24"/>
          <w:szCs w:val="24"/>
        </w:rPr>
        <w:t>его место и роль в образовательном процессе;</w:t>
      </w:r>
    </w:p>
    <w:p w:rsidR="007D2E8C" w:rsidRPr="00B170AB" w:rsidRDefault="007D2E8C" w:rsidP="007D2E8C">
      <w:pPr>
        <w:pStyle w:val="30"/>
        <w:numPr>
          <w:ilvl w:val="0"/>
          <w:numId w:val="2"/>
        </w:numPr>
        <w:shd w:val="clear" w:color="auto" w:fill="auto"/>
        <w:tabs>
          <w:tab w:val="left" w:pos="179"/>
        </w:tabs>
        <w:spacing w:before="0"/>
        <w:ind w:left="4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Срок реализации</w:t>
      </w:r>
      <w:r w:rsidR="00B32254" w:rsidRPr="00B32254">
        <w:rPr>
          <w:sz w:val="24"/>
          <w:szCs w:val="24"/>
        </w:rPr>
        <w:t xml:space="preserve"> </w:t>
      </w:r>
      <w:r w:rsidR="00B32254" w:rsidRPr="00B32254">
        <w:rPr>
          <w:i w:val="0"/>
          <w:sz w:val="24"/>
          <w:szCs w:val="24"/>
        </w:rPr>
        <w:t>программа дополнительного образования детей</w:t>
      </w:r>
      <w:r w:rsidRPr="00B170AB">
        <w:rPr>
          <w:i w:val="0"/>
          <w:sz w:val="24"/>
          <w:szCs w:val="24"/>
        </w:rPr>
        <w:t>;</w:t>
      </w:r>
    </w:p>
    <w:p w:rsidR="007D2E8C" w:rsidRPr="00B170AB" w:rsidRDefault="007D2E8C" w:rsidP="007D2E8C">
      <w:pPr>
        <w:pStyle w:val="30"/>
        <w:numPr>
          <w:ilvl w:val="0"/>
          <w:numId w:val="2"/>
        </w:numPr>
        <w:shd w:val="clear" w:color="auto" w:fill="auto"/>
        <w:tabs>
          <w:tab w:val="left" w:pos="213"/>
        </w:tabs>
        <w:spacing w:before="0"/>
        <w:ind w:left="40" w:right="22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Объем учебного времени, предусмотренный учебным планом образовательного</w:t>
      </w:r>
      <w:r w:rsidR="00B32254">
        <w:rPr>
          <w:i w:val="0"/>
          <w:sz w:val="24"/>
          <w:szCs w:val="24"/>
        </w:rPr>
        <w:t xml:space="preserve"> учреждения на реализацию</w:t>
      </w:r>
      <w:r w:rsidR="00B32254" w:rsidRPr="00B32254">
        <w:rPr>
          <w:i w:val="0"/>
          <w:sz w:val="24"/>
          <w:szCs w:val="24"/>
        </w:rPr>
        <w:t xml:space="preserve"> программа дополнительного образования детей</w:t>
      </w:r>
      <w:r w:rsidRPr="00B170AB">
        <w:rPr>
          <w:i w:val="0"/>
          <w:sz w:val="24"/>
          <w:szCs w:val="24"/>
        </w:rPr>
        <w:t>;</w:t>
      </w:r>
    </w:p>
    <w:p w:rsidR="007D2E8C" w:rsidRPr="00B170AB" w:rsidRDefault="007D2E8C" w:rsidP="007D2E8C">
      <w:pPr>
        <w:pStyle w:val="30"/>
        <w:numPr>
          <w:ilvl w:val="0"/>
          <w:numId w:val="2"/>
        </w:numPr>
        <w:shd w:val="clear" w:color="auto" w:fill="auto"/>
        <w:tabs>
          <w:tab w:val="left" w:pos="189"/>
        </w:tabs>
        <w:spacing w:before="0"/>
        <w:ind w:left="4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Форма проведения занятий;</w:t>
      </w:r>
    </w:p>
    <w:p w:rsidR="007D2E8C" w:rsidRPr="00B170AB" w:rsidRDefault="007D2E8C" w:rsidP="007D2E8C">
      <w:pPr>
        <w:pStyle w:val="30"/>
        <w:numPr>
          <w:ilvl w:val="0"/>
          <w:numId w:val="2"/>
        </w:numPr>
        <w:shd w:val="clear" w:color="auto" w:fill="auto"/>
        <w:tabs>
          <w:tab w:val="left" w:pos="160"/>
        </w:tabs>
        <w:spacing w:before="0"/>
        <w:ind w:left="4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Цели и задачи</w:t>
      </w:r>
      <w:r w:rsidR="00DC6FEE" w:rsidRPr="00DC6FEE">
        <w:rPr>
          <w:i w:val="0"/>
          <w:sz w:val="24"/>
          <w:szCs w:val="24"/>
        </w:rPr>
        <w:t xml:space="preserve"> </w:t>
      </w:r>
      <w:r w:rsidR="00DC6FEE" w:rsidRPr="00B32254">
        <w:rPr>
          <w:i w:val="0"/>
          <w:sz w:val="24"/>
          <w:szCs w:val="24"/>
        </w:rPr>
        <w:t>программа дополнительного образования детей</w:t>
      </w:r>
      <w:r w:rsidRPr="00B170AB">
        <w:rPr>
          <w:i w:val="0"/>
          <w:sz w:val="24"/>
          <w:szCs w:val="24"/>
        </w:rPr>
        <w:t>;</w:t>
      </w:r>
    </w:p>
    <w:p w:rsidR="007D2E8C" w:rsidRPr="00B170AB" w:rsidRDefault="007D2E8C" w:rsidP="007D2E8C">
      <w:pPr>
        <w:pStyle w:val="30"/>
        <w:numPr>
          <w:ilvl w:val="0"/>
          <w:numId w:val="2"/>
        </w:numPr>
        <w:shd w:val="clear" w:color="auto" w:fill="auto"/>
        <w:tabs>
          <w:tab w:val="left" w:pos="150"/>
        </w:tabs>
        <w:spacing w:before="0"/>
        <w:ind w:left="4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Методы обучения;</w:t>
      </w:r>
    </w:p>
    <w:p w:rsidR="007D2E8C" w:rsidRPr="00B170AB" w:rsidRDefault="007D2E8C" w:rsidP="007D2E8C">
      <w:pPr>
        <w:pStyle w:val="30"/>
        <w:numPr>
          <w:ilvl w:val="0"/>
          <w:numId w:val="2"/>
        </w:numPr>
        <w:shd w:val="clear" w:color="auto" w:fill="auto"/>
        <w:tabs>
          <w:tab w:val="left" w:pos="179"/>
        </w:tabs>
        <w:spacing w:before="0" w:after="594"/>
        <w:ind w:left="4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Описание материально-техн</w:t>
      </w:r>
      <w:r w:rsidR="00DC6FEE">
        <w:rPr>
          <w:i w:val="0"/>
          <w:sz w:val="24"/>
          <w:szCs w:val="24"/>
        </w:rPr>
        <w:t xml:space="preserve">ических условий реализации </w:t>
      </w:r>
      <w:r w:rsidR="00DC6FEE" w:rsidRPr="00B32254">
        <w:rPr>
          <w:i w:val="0"/>
          <w:sz w:val="24"/>
          <w:szCs w:val="24"/>
        </w:rPr>
        <w:t>программа дополнительного образования детей</w:t>
      </w:r>
      <w:r w:rsidR="00E32584">
        <w:rPr>
          <w:i w:val="0"/>
          <w:sz w:val="24"/>
          <w:szCs w:val="24"/>
        </w:rPr>
        <w:t>.</w:t>
      </w:r>
    </w:p>
    <w:p w:rsidR="007D2E8C" w:rsidRDefault="007D2E8C" w:rsidP="007D2E8C">
      <w:pPr>
        <w:pStyle w:val="21"/>
        <w:numPr>
          <w:ilvl w:val="1"/>
          <w:numId w:val="2"/>
        </w:numPr>
        <w:shd w:val="clear" w:color="auto" w:fill="auto"/>
        <w:tabs>
          <w:tab w:val="left" w:pos="765"/>
        </w:tabs>
        <w:spacing w:after="170" w:line="270" w:lineRule="exact"/>
        <w:ind w:left="40"/>
        <w:jc w:val="left"/>
        <w:rPr>
          <w:sz w:val="24"/>
          <w:szCs w:val="24"/>
        </w:rPr>
      </w:pPr>
      <w:r w:rsidRPr="00B170AB">
        <w:rPr>
          <w:sz w:val="24"/>
          <w:szCs w:val="24"/>
        </w:rPr>
        <w:t>Содержание учебного предмета</w:t>
      </w:r>
    </w:p>
    <w:p w:rsidR="00E32584" w:rsidRDefault="00E32584" w:rsidP="00E32584">
      <w:pPr>
        <w:pStyle w:val="21"/>
        <w:shd w:val="clear" w:color="auto" w:fill="auto"/>
        <w:tabs>
          <w:tab w:val="left" w:pos="765"/>
        </w:tabs>
        <w:spacing w:after="170" w:line="270" w:lineRule="exact"/>
        <w:ind w:left="4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-</w:t>
      </w:r>
      <w:r w:rsidRPr="00E32584">
        <w:rPr>
          <w:b w:val="0"/>
          <w:sz w:val="24"/>
          <w:szCs w:val="24"/>
        </w:rPr>
        <w:t>Учебно-тематический план</w:t>
      </w:r>
      <w:r>
        <w:rPr>
          <w:b w:val="0"/>
          <w:sz w:val="24"/>
          <w:szCs w:val="24"/>
        </w:rPr>
        <w:t>.</w:t>
      </w:r>
    </w:p>
    <w:p w:rsidR="00E32584" w:rsidRPr="00E32584" w:rsidRDefault="00E32584" w:rsidP="00E32584">
      <w:pPr>
        <w:pStyle w:val="21"/>
        <w:shd w:val="clear" w:color="auto" w:fill="auto"/>
        <w:tabs>
          <w:tab w:val="left" w:pos="765"/>
        </w:tabs>
        <w:spacing w:after="170" w:line="270" w:lineRule="exact"/>
        <w:ind w:left="40"/>
        <w:jc w:val="left"/>
        <w:rPr>
          <w:b w:val="0"/>
          <w:sz w:val="24"/>
          <w:szCs w:val="24"/>
        </w:rPr>
      </w:pPr>
    </w:p>
    <w:p w:rsidR="007D2E8C" w:rsidRPr="00B170AB" w:rsidRDefault="007D2E8C" w:rsidP="007D2E8C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642" w:line="270" w:lineRule="exact"/>
        <w:ind w:left="40"/>
        <w:jc w:val="left"/>
        <w:rPr>
          <w:sz w:val="24"/>
          <w:szCs w:val="24"/>
        </w:rPr>
      </w:pPr>
      <w:r w:rsidRPr="00B170AB">
        <w:rPr>
          <w:sz w:val="24"/>
          <w:szCs w:val="24"/>
        </w:rPr>
        <w:t xml:space="preserve">Требования к уровню подготовки </w:t>
      </w:r>
      <w:proofErr w:type="gramStart"/>
      <w:r w:rsidRPr="00B170AB">
        <w:rPr>
          <w:sz w:val="24"/>
          <w:szCs w:val="24"/>
        </w:rPr>
        <w:t>обучающихся</w:t>
      </w:r>
      <w:proofErr w:type="gramEnd"/>
    </w:p>
    <w:p w:rsidR="007D2E8C" w:rsidRPr="00B170AB" w:rsidRDefault="00600798" w:rsidP="00600798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170" w:line="270" w:lineRule="exact"/>
        <w:ind w:left="40"/>
        <w:jc w:val="left"/>
        <w:rPr>
          <w:i/>
          <w:sz w:val="24"/>
          <w:szCs w:val="24"/>
        </w:rPr>
      </w:pPr>
      <w:r w:rsidRPr="00600798">
        <w:rPr>
          <w:rFonts w:eastAsia="Times New Roman"/>
          <w:color w:val="000000"/>
          <w:sz w:val="24"/>
          <w:szCs w:val="24"/>
        </w:rPr>
        <w:t xml:space="preserve">Формы подведения итогов реализации </w:t>
      </w:r>
      <w:proofErr w:type="gramStart"/>
      <w:r w:rsidRPr="00600798">
        <w:rPr>
          <w:rFonts w:eastAsia="Times New Roman"/>
          <w:color w:val="000000"/>
          <w:sz w:val="24"/>
          <w:szCs w:val="24"/>
        </w:rPr>
        <w:t>ДОП</w:t>
      </w:r>
      <w:proofErr w:type="gramEnd"/>
      <w:r w:rsidRPr="00B170AB">
        <w:rPr>
          <w:sz w:val="24"/>
          <w:szCs w:val="24"/>
        </w:rPr>
        <w:t xml:space="preserve"> </w:t>
      </w:r>
    </w:p>
    <w:p w:rsidR="00E32584" w:rsidRDefault="00E32584" w:rsidP="007D2E8C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170" w:line="270" w:lineRule="exact"/>
        <w:ind w:left="40"/>
        <w:jc w:val="left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</w:p>
    <w:p w:rsidR="007D2E8C" w:rsidRPr="00B170AB" w:rsidRDefault="00E32584" w:rsidP="00E32584">
      <w:pPr>
        <w:pStyle w:val="21"/>
        <w:numPr>
          <w:ilvl w:val="0"/>
          <w:numId w:val="3"/>
        </w:numPr>
        <w:shd w:val="clear" w:color="auto" w:fill="auto"/>
        <w:tabs>
          <w:tab w:val="left" w:pos="765"/>
        </w:tabs>
        <w:spacing w:after="170" w:line="270" w:lineRule="exact"/>
        <w:ind w:left="4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</w:t>
      </w:r>
    </w:p>
    <w:p w:rsidR="007D2E8C" w:rsidRPr="00B170AB" w:rsidRDefault="007D2E8C" w:rsidP="007D2E8C">
      <w:pPr>
        <w:pStyle w:val="21"/>
        <w:numPr>
          <w:ilvl w:val="0"/>
          <w:numId w:val="3"/>
        </w:numPr>
        <w:shd w:val="clear" w:color="auto" w:fill="auto"/>
        <w:spacing w:after="0" w:line="270" w:lineRule="exact"/>
        <w:ind w:left="40"/>
        <w:jc w:val="left"/>
        <w:rPr>
          <w:sz w:val="24"/>
          <w:szCs w:val="24"/>
        </w:rPr>
      </w:pPr>
      <w:r w:rsidRPr="00B170AB">
        <w:rPr>
          <w:sz w:val="24"/>
          <w:szCs w:val="24"/>
        </w:rPr>
        <w:t>Списки  учебно-методической литературы</w:t>
      </w:r>
    </w:p>
    <w:p w:rsidR="007D2E8C" w:rsidRPr="00B170AB" w:rsidRDefault="007D2E8C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7D2E8C" w:rsidRPr="00B170AB" w:rsidRDefault="007D2E8C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7D2E8C" w:rsidRPr="00B170AB" w:rsidRDefault="007D2E8C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7D2E8C" w:rsidRPr="00B170AB" w:rsidRDefault="007D2E8C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7D2E8C" w:rsidRDefault="007D2E8C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E32584" w:rsidRDefault="00E32584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E32584" w:rsidRDefault="00E32584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E32584" w:rsidRDefault="00E32584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E32584" w:rsidRDefault="00E32584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7D2E8C" w:rsidRDefault="007D2E8C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E32584" w:rsidRPr="00B170AB" w:rsidRDefault="00E32584" w:rsidP="007D2E8C">
      <w:pPr>
        <w:pStyle w:val="21"/>
        <w:shd w:val="clear" w:color="auto" w:fill="auto"/>
        <w:spacing w:after="0" w:line="270" w:lineRule="exact"/>
        <w:jc w:val="left"/>
        <w:rPr>
          <w:sz w:val="24"/>
          <w:szCs w:val="24"/>
        </w:rPr>
      </w:pPr>
    </w:p>
    <w:p w:rsidR="00D747ED" w:rsidRPr="00B170AB" w:rsidRDefault="00D747ED" w:rsidP="00D747ED">
      <w:pPr>
        <w:pStyle w:val="210"/>
        <w:keepNext/>
        <w:keepLines/>
        <w:shd w:val="clear" w:color="auto" w:fill="auto"/>
        <w:spacing w:after="119" w:line="270" w:lineRule="exact"/>
        <w:ind w:left="2740" w:firstLine="0"/>
        <w:rPr>
          <w:sz w:val="24"/>
          <w:szCs w:val="24"/>
        </w:rPr>
      </w:pPr>
      <w:bookmarkStart w:id="0" w:name="bookmark2"/>
      <w:r w:rsidRPr="00B170AB">
        <w:rPr>
          <w:rStyle w:val="22"/>
          <w:b/>
          <w:sz w:val="24"/>
          <w:szCs w:val="24"/>
        </w:rPr>
        <w:lastRenderedPageBreak/>
        <w:t>I</w:t>
      </w:r>
      <w:r w:rsidRPr="00B170AB">
        <w:rPr>
          <w:rStyle w:val="22"/>
          <w:sz w:val="24"/>
          <w:szCs w:val="24"/>
        </w:rPr>
        <w:t>.</w:t>
      </w:r>
      <w:r w:rsidRPr="00B170AB">
        <w:rPr>
          <w:sz w:val="24"/>
          <w:szCs w:val="24"/>
        </w:rPr>
        <w:t xml:space="preserve"> Пояснительная записка</w:t>
      </w:r>
      <w:bookmarkEnd w:id="0"/>
    </w:p>
    <w:p w:rsidR="00D747ED" w:rsidRPr="00B170AB" w:rsidRDefault="00D747ED" w:rsidP="00D747ED">
      <w:pPr>
        <w:pStyle w:val="221"/>
        <w:keepNext/>
        <w:keepLines/>
        <w:shd w:val="clear" w:color="auto" w:fill="auto"/>
        <w:spacing w:before="0"/>
        <w:ind w:left="20" w:right="20" w:firstLine="740"/>
        <w:rPr>
          <w:i w:val="0"/>
          <w:sz w:val="24"/>
          <w:szCs w:val="24"/>
        </w:rPr>
      </w:pPr>
      <w:bookmarkStart w:id="1" w:name="bookmark3"/>
      <w:r w:rsidRPr="00B32254">
        <w:rPr>
          <w:rStyle w:val="222"/>
          <w:b/>
          <w:sz w:val="24"/>
          <w:szCs w:val="24"/>
        </w:rPr>
        <w:t>1.</w:t>
      </w:r>
      <w:r w:rsidRPr="00B170AB">
        <w:rPr>
          <w:i w:val="0"/>
          <w:sz w:val="24"/>
          <w:szCs w:val="24"/>
        </w:rPr>
        <w:t xml:space="preserve"> Характеристика</w:t>
      </w:r>
      <w:r w:rsidR="00B32254" w:rsidRPr="00B32254">
        <w:rPr>
          <w:sz w:val="24"/>
          <w:szCs w:val="24"/>
        </w:rPr>
        <w:t xml:space="preserve"> </w:t>
      </w:r>
      <w:r w:rsidR="00B32254">
        <w:rPr>
          <w:i w:val="0"/>
          <w:sz w:val="24"/>
          <w:szCs w:val="24"/>
        </w:rPr>
        <w:t>п</w:t>
      </w:r>
      <w:r w:rsidR="00B32254" w:rsidRPr="00B32254">
        <w:rPr>
          <w:i w:val="0"/>
          <w:sz w:val="24"/>
          <w:szCs w:val="24"/>
        </w:rPr>
        <w:t>рограмма дополнительного образования детей</w:t>
      </w:r>
      <w:r w:rsidRPr="00B32254">
        <w:rPr>
          <w:i w:val="0"/>
          <w:sz w:val="24"/>
          <w:szCs w:val="24"/>
        </w:rPr>
        <w:t>,</w:t>
      </w:r>
      <w:r w:rsidRPr="00B170AB">
        <w:rPr>
          <w:i w:val="0"/>
          <w:sz w:val="24"/>
          <w:szCs w:val="24"/>
        </w:rPr>
        <w:t xml:space="preserve"> его место и роль в образовательном процессе</w:t>
      </w:r>
      <w:bookmarkEnd w:id="1"/>
    </w:p>
    <w:p w:rsidR="00717D9B" w:rsidRPr="00717D9B" w:rsidRDefault="00D747ED" w:rsidP="00717D9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D9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01D07" w:rsidRPr="00717D9B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Pr="00717D9B">
        <w:rPr>
          <w:rFonts w:ascii="Times New Roman" w:hAnsi="Times New Roman" w:cs="Times New Roman"/>
          <w:sz w:val="24"/>
          <w:szCs w:val="24"/>
        </w:rPr>
        <w:t xml:space="preserve"> «Историко-бытовой танец» </w:t>
      </w:r>
      <w:r w:rsidR="00717D9B" w:rsidRPr="00717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в соответствии с «Рекомендациями по организации образовательной и методической деятельности при реализации общеразвивающих программ в области искусств», направленными письмом Министерства культуры Российской Федерации от 21.11.2013 №191-01-39/06-ГИ. </w:t>
      </w:r>
    </w:p>
    <w:p w:rsidR="00D747ED" w:rsidRPr="00717D9B" w:rsidRDefault="00717D9B" w:rsidP="00717D9B">
      <w:pPr>
        <w:spacing w:after="14" w:line="302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D9B">
        <w:rPr>
          <w:rFonts w:ascii="Times New Roman" w:hAnsi="Times New Roman" w:cs="Times New Roman"/>
          <w:sz w:val="24"/>
          <w:szCs w:val="24"/>
        </w:rPr>
        <w:t>Программа дополнительного образования</w:t>
      </w:r>
      <w:r w:rsidR="00E32584">
        <w:rPr>
          <w:rFonts w:ascii="Times New Roman" w:hAnsi="Times New Roman" w:cs="Times New Roman"/>
          <w:sz w:val="24"/>
          <w:szCs w:val="24"/>
        </w:rPr>
        <w:t xml:space="preserve"> детей «Историко-бытовой</w:t>
      </w:r>
      <w:r w:rsidRPr="00717D9B">
        <w:rPr>
          <w:rFonts w:ascii="Times New Roman" w:hAnsi="Times New Roman" w:cs="Times New Roman"/>
          <w:sz w:val="24"/>
          <w:szCs w:val="24"/>
        </w:rPr>
        <w:t xml:space="preserve"> танец» </w:t>
      </w:r>
      <w:r w:rsidRPr="00717D9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призвана удовлетворять образовательные потребности общества и государства, запросы и потребности детей и родителей (законных представителей) в области художественного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духовно-нравственного</w:t>
      </w:r>
      <w:r w:rsidRPr="00717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эстетического воспитания, целенаправленного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бучения детей и подростков</w:t>
      </w:r>
      <w:r w:rsidRPr="00717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социализации и самореализации подрастающего поколения интеллектуальных и художественно-творческих способностей ребёнка, его личностных и духовных качеств. </w:t>
      </w:r>
    </w:p>
    <w:p w:rsidR="00D747ED" w:rsidRPr="00B170AB" w:rsidRDefault="00D747ED" w:rsidP="00D747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 xml:space="preserve">Историко-бытовой  танец, наряду </w:t>
      </w:r>
      <w:proofErr w:type="gramStart"/>
      <w:r w:rsidRPr="00B170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7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0AB">
        <w:rPr>
          <w:rFonts w:ascii="Times New Roman" w:hAnsi="Times New Roman" w:cs="Times New Roman"/>
          <w:sz w:val="24"/>
          <w:szCs w:val="24"/>
        </w:rPr>
        <w:t>классическим</w:t>
      </w:r>
      <w:proofErr w:type="gramEnd"/>
      <w:r w:rsidRPr="00B170AB">
        <w:rPr>
          <w:rFonts w:ascii="Times New Roman" w:hAnsi="Times New Roman" w:cs="Times New Roman"/>
          <w:sz w:val="24"/>
          <w:szCs w:val="24"/>
        </w:rPr>
        <w:t xml:space="preserve"> и народно–сценическим, является частью мировой хореографической культуры. Этому виду танца суждено было сыграть великую культурно-историческую роль, став связующим звеном между народной пляской и профессиональной сценической хореографией, заложить основу формирования классического танца.</w:t>
      </w:r>
    </w:p>
    <w:p w:rsidR="00D747ED" w:rsidRPr="00B170AB" w:rsidRDefault="00D747ED" w:rsidP="00D747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 xml:space="preserve">Особенности изучения данной дисциплины заключаются в сочетании теоретических и практических занятий. В программе предусматривается ознакомление учащихся с наиболее важными событиями из жизни данной эпохи, доминирования традиционной народной культуры, с костюмами и украшениями того времени, а также со стилевыми особенностями танцев. Наиболее подробно программе уделено внимание изучению танцевальной культуры XIX века. XIX век – век массовых бальных танцев, ритмически живых и естественных. Именно в это время начинается его совершенствование и подлинная слава. Он определяет структуру и характер бальных танцев, непринужденную манеру исполнения, основанную на свободном подчинении музыкальному ритму. </w:t>
      </w:r>
    </w:p>
    <w:p w:rsidR="00D747ED" w:rsidRPr="00B170AB" w:rsidRDefault="00D747ED" w:rsidP="00D747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>Данная программа приближена к традициям, опыту и методам обучения, сложившимся</w:t>
      </w:r>
      <w:r w:rsidR="00717D9B">
        <w:rPr>
          <w:rFonts w:ascii="Times New Roman" w:hAnsi="Times New Roman" w:cs="Times New Roman"/>
          <w:sz w:val="24"/>
          <w:szCs w:val="24"/>
        </w:rPr>
        <w:t xml:space="preserve"> в хореографическом образовании</w:t>
      </w:r>
      <w:r w:rsidRPr="00B170AB">
        <w:rPr>
          <w:rFonts w:ascii="Times New Roman" w:hAnsi="Times New Roman" w:cs="Times New Roman"/>
          <w:sz w:val="24"/>
          <w:szCs w:val="24"/>
        </w:rPr>
        <w:t>.</w:t>
      </w:r>
    </w:p>
    <w:p w:rsidR="00D747ED" w:rsidRPr="00B170AB" w:rsidRDefault="00D747ED" w:rsidP="00D747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>Ее освоение способствует формированию общей культуры детей, музыкального вкуса, навыков коллективного общения, развитию двигательного аппарата, мышления, фантазии, раскрытию индивидуальности.</w:t>
      </w:r>
    </w:p>
    <w:p w:rsidR="00F2003F" w:rsidRPr="00717D9B" w:rsidRDefault="00F2003F" w:rsidP="00F2003F">
      <w:pPr>
        <w:pStyle w:val="221"/>
        <w:keepNext/>
        <w:keepLines/>
        <w:shd w:val="clear" w:color="auto" w:fill="auto"/>
        <w:spacing w:before="0"/>
        <w:ind w:left="560" w:firstLine="0"/>
        <w:jc w:val="left"/>
        <w:rPr>
          <w:i w:val="0"/>
          <w:sz w:val="24"/>
          <w:szCs w:val="24"/>
        </w:rPr>
      </w:pPr>
      <w:bookmarkStart w:id="2" w:name="bookmark4"/>
      <w:r w:rsidRPr="00717D9B">
        <w:rPr>
          <w:rStyle w:val="222"/>
          <w:b/>
          <w:sz w:val="24"/>
          <w:szCs w:val="24"/>
        </w:rPr>
        <w:lastRenderedPageBreak/>
        <w:t>2.</w:t>
      </w:r>
      <w:r w:rsidRPr="00B170AB">
        <w:rPr>
          <w:i w:val="0"/>
          <w:sz w:val="24"/>
          <w:szCs w:val="24"/>
        </w:rPr>
        <w:t xml:space="preserve"> </w:t>
      </w:r>
      <w:r w:rsidRPr="00717D9B">
        <w:rPr>
          <w:i w:val="0"/>
          <w:sz w:val="24"/>
          <w:szCs w:val="24"/>
        </w:rPr>
        <w:t xml:space="preserve">Срок реализации </w:t>
      </w:r>
      <w:r w:rsidR="00717D9B" w:rsidRPr="00717D9B">
        <w:rPr>
          <w:i w:val="0"/>
          <w:sz w:val="24"/>
          <w:szCs w:val="24"/>
        </w:rPr>
        <w:t xml:space="preserve">программа дополнительного образования </w:t>
      </w:r>
      <w:r w:rsidR="00E32584">
        <w:rPr>
          <w:i w:val="0"/>
          <w:sz w:val="24"/>
          <w:szCs w:val="24"/>
        </w:rPr>
        <w:t xml:space="preserve">детей «Историко-бытовой </w:t>
      </w:r>
      <w:r w:rsidR="00717D9B" w:rsidRPr="00717D9B">
        <w:rPr>
          <w:i w:val="0"/>
          <w:sz w:val="24"/>
          <w:szCs w:val="24"/>
        </w:rPr>
        <w:t xml:space="preserve">танец» </w:t>
      </w:r>
      <w:bookmarkEnd w:id="2"/>
    </w:p>
    <w:p w:rsidR="00F2003F" w:rsidRPr="00B170AB" w:rsidRDefault="00F2003F" w:rsidP="00F2003F">
      <w:pPr>
        <w:pStyle w:val="a4"/>
        <w:shd w:val="clear" w:color="auto" w:fill="auto"/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Срок реализац</w:t>
      </w:r>
      <w:r w:rsidR="00D303A0">
        <w:rPr>
          <w:sz w:val="24"/>
          <w:szCs w:val="24"/>
        </w:rPr>
        <w:t>ии данной программы составляет 2</w:t>
      </w:r>
      <w:r w:rsidRPr="00B170AB">
        <w:rPr>
          <w:sz w:val="24"/>
          <w:szCs w:val="24"/>
        </w:rPr>
        <w:t xml:space="preserve"> года</w:t>
      </w:r>
      <w:r w:rsidR="00D303A0">
        <w:rPr>
          <w:sz w:val="24"/>
          <w:szCs w:val="24"/>
        </w:rPr>
        <w:t xml:space="preserve"> (8 и 9 класс)</w:t>
      </w:r>
      <w:r w:rsidRPr="00B170AB">
        <w:rPr>
          <w:sz w:val="24"/>
          <w:szCs w:val="24"/>
        </w:rPr>
        <w:t xml:space="preserve">. </w:t>
      </w:r>
    </w:p>
    <w:p w:rsidR="00717D9B" w:rsidRPr="00717D9B" w:rsidRDefault="00717D9B" w:rsidP="00717D9B">
      <w:pPr>
        <w:pStyle w:val="221"/>
        <w:keepNext/>
        <w:keepLines/>
        <w:framePr w:wrap="notBeside" w:vAnchor="text" w:hAnchor="text" w:xAlign="center" w:y="1"/>
        <w:shd w:val="clear" w:color="auto" w:fill="auto"/>
        <w:spacing w:before="0"/>
        <w:ind w:firstLine="0"/>
        <w:jc w:val="left"/>
        <w:rPr>
          <w:i w:val="0"/>
          <w:sz w:val="24"/>
          <w:szCs w:val="24"/>
        </w:rPr>
      </w:pPr>
      <w:r w:rsidRPr="00717D9B">
        <w:rPr>
          <w:i w:val="0"/>
          <w:sz w:val="24"/>
          <w:szCs w:val="24"/>
        </w:rPr>
        <w:t xml:space="preserve"> </w:t>
      </w:r>
    </w:p>
    <w:p w:rsidR="000038CA" w:rsidRPr="00B170AB" w:rsidRDefault="00717D9B" w:rsidP="00F9297F">
      <w:pPr>
        <w:pStyle w:val="11"/>
        <w:framePr w:wrap="notBeside" w:vAnchor="text" w:hAnchor="text" w:xAlign="center" w:y="1"/>
        <w:shd w:val="clear" w:color="auto" w:fill="auto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 года             </w:t>
      </w:r>
      <w:r w:rsidR="00F9297F" w:rsidRPr="00B170AB">
        <w:rPr>
          <w:i w:val="0"/>
          <w:sz w:val="24"/>
          <w:szCs w:val="24"/>
        </w:rPr>
        <w:t xml:space="preserve">  </w:t>
      </w:r>
      <w:r w:rsidR="00F9297F" w:rsidRPr="00B170AB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0038CA" w:rsidRPr="00B170AB">
        <w:rPr>
          <w:b w:val="0"/>
          <w:i w:val="0"/>
          <w:sz w:val="24"/>
          <w:szCs w:val="24"/>
        </w:rPr>
        <w:t>Таблица</w:t>
      </w:r>
      <w:r w:rsidR="000038CA" w:rsidRPr="00B170AB">
        <w:rPr>
          <w:rStyle w:val="a8"/>
          <w:sz w:val="24"/>
          <w:szCs w:val="24"/>
        </w:rPr>
        <w:t xml:space="preserve"> 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91"/>
        <w:gridCol w:w="2693"/>
        <w:gridCol w:w="2527"/>
      </w:tblGrid>
      <w:tr w:rsidR="000038CA" w:rsidRPr="00B170AB" w:rsidTr="00DA0FDE">
        <w:trPr>
          <w:trHeight w:val="494"/>
          <w:jc w:val="center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38CA" w:rsidRPr="00B170AB" w:rsidRDefault="000038C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170AB">
              <w:rPr>
                <w:sz w:val="24"/>
                <w:szCs w:val="24"/>
              </w:rPr>
              <w:t>Классы/количество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717D9B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0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717D9B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0038CA" w:rsidRPr="00B170AB">
              <w:rPr>
                <w:sz w:val="24"/>
                <w:szCs w:val="24"/>
              </w:rPr>
              <w:t>класс</w:t>
            </w:r>
          </w:p>
        </w:tc>
      </w:tr>
      <w:tr w:rsidR="000038CA" w:rsidRPr="00B170AB" w:rsidTr="00DA0FDE">
        <w:trPr>
          <w:trHeight w:val="1459"/>
          <w:jc w:val="center"/>
        </w:trPr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0038C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DE" w:rsidRDefault="00DA0FDE" w:rsidP="00DA0FDE">
            <w:pPr>
              <w:pStyle w:val="a4"/>
              <w:framePr w:wrap="notBeside" w:vAnchor="text" w:hAnchor="text" w:xAlign="center" w:y="1"/>
              <w:shd w:val="clear" w:color="auto" w:fill="auto"/>
              <w:spacing w:before="0" w:line="480" w:lineRule="exact"/>
              <w:ind w:righ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  <w:p w:rsidR="000038CA" w:rsidRPr="00B170AB" w:rsidRDefault="00DA0FDE" w:rsidP="00DA0FDE">
            <w:pPr>
              <w:pStyle w:val="a4"/>
              <w:framePr w:wrap="notBeside" w:vAnchor="text" w:hAnchor="text" w:xAlign="center" w:y="1"/>
              <w:shd w:val="clear" w:color="auto" w:fill="auto"/>
              <w:spacing w:before="0" w:line="480" w:lineRule="exact"/>
              <w:ind w:right="7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год</w:t>
            </w:r>
            <w:r w:rsidR="000038CA" w:rsidRPr="00B170AB">
              <w:rPr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FDE" w:rsidRDefault="000038C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rPr>
                <w:sz w:val="24"/>
                <w:szCs w:val="24"/>
              </w:rPr>
            </w:pPr>
            <w:r w:rsidRPr="00B170AB">
              <w:rPr>
                <w:sz w:val="24"/>
                <w:szCs w:val="24"/>
              </w:rPr>
              <w:t xml:space="preserve">Количество часов </w:t>
            </w:r>
          </w:p>
          <w:p w:rsidR="000038CA" w:rsidRPr="00B170AB" w:rsidRDefault="000038C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rPr>
                <w:sz w:val="24"/>
                <w:szCs w:val="24"/>
              </w:rPr>
            </w:pPr>
            <w:r w:rsidRPr="00B170AB">
              <w:rPr>
                <w:sz w:val="24"/>
                <w:szCs w:val="24"/>
              </w:rPr>
              <w:t>(в год)</w:t>
            </w:r>
          </w:p>
        </w:tc>
      </w:tr>
      <w:tr w:rsidR="000038CA" w:rsidRPr="00B170AB" w:rsidTr="00DA0FDE">
        <w:trPr>
          <w:trHeight w:val="97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0038C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485" w:lineRule="exact"/>
              <w:ind w:firstLine="0"/>
              <w:jc w:val="both"/>
              <w:rPr>
                <w:sz w:val="24"/>
                <w:szCs w:val="24"/>
              </w:rPr>
            </w:pPr>
            <w:r w:rsidRPr="00B170AB">
              <w:rPr>
                <w:sz w:val="24"/>
                <w:szCs w:val="24"/>
              </w:rPr>
              <w:t>Максимальная нагрузка (в часах)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EB172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5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EB172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0038CA" w:rsidRPr="00B170AB" w:rsidTr="00DA0FDE">
        <w:trPr>
          <w:trHeight w:val="97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0038C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480" w:lineRule="exact"/>
              <w:ind w:firstLine="0"/>
              <w:jc w:val="both"/>
              <w:rPr>
                <w:sz w:val="24"/>
                <w:szCs w:val="24"/>
              </w:rPr>
            </w:pPr>
            <w:r w:rsidRPr="00B170AB">
              <w:rPr>
                <w:sz w:val="24"/>
                <w:szCs w:val="24"/>
              </w:rPr>
              <w:t>Количество часов на аудиторную нагрузку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EB172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5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8CA" w:rsidRPr="00B170AB" w:rsidRDefault="00EB172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EB172A" w:rsidRPr="00B170AB" w:rsidTr="00A57764">
        <w:trPr>
          <w:trHeight w:val="97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2A" w:rsidRPr="00B170AB" w:rsidRDefault="00EB172A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490" w:lineRule="exact"/>
              <w:ind w:firstLine="0"/>
              <w:jc w:val="both"/>
              <w:rPr>
                <w:sz w:val="24"/>
                <w:szCs w:val="24"/>
              </w:rPr>
            </w:pPr>
            <w:r w:rsidRPr="00B170AB">
              <w:rPr>
                <w:sz w:val="24"/>
                <w:szCs w:val="24"/>
              </w:rPr>
              <w:t>Недельная аудиторная нагрузка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2A" w:rsidRPr="00B170AB" w:rsidRDefault="00EB172A" w:rsidP="00EB172A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72A" w:rsidRPr="00B170AB" w:rsidRDefault="00EB172A" w:rsidP="00EB172A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B172A" w:rsidRPr="00B170AB" w:rsidRDefault="00EB172A" w:rsidP="00EB172A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B2687" w:rsidRPr="00B170AB" w:rsidTr="00A57764">
        <w:trPr>
          <w:trHeight w:val="97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87" w:rsidRPr="00B170AB" w:rsidRDefault="005B2687" w:rsidP="00302F3B">
            <w:pPr>
              <w:pStyle w:val="a4"/>
              <w:framePr w:wrap="notBeside" w:vAnchor="text" w:hAnchor="text" w:xAlign="center" w:y="1"/>
              <w:shd w:val="clear" w:color="auto" w:fill="auto"/>
              <w:spacing w:before="0" w:line="49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за весь срок реализации программы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87" w:rsidRDefault="005B2687" w:rsidP="00EB172A">
            <w:pPr>
              <w:pStyle w:val="a4"/>
              <w:framePr w:wrap="notBeside" w:vAnchor="text" w:hAnchor="text" w:xAlign="center" w:y="1"/>
              <w:shd w:val="clear" w:color="auto" w:fill="auto"/>
              <w:spacing w:before="0" w:line="240" w:lineRule="auto"/>
              <w:ind w:lef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</w:tr>
    </w:tbl>
    <w:p w:rsidR="00F87F73" w:rsidRPr="00B170AB" w:rsidRDefault="00F87F73" w:rsidP="000038CA">
      <w:pPr>
        <w:rPr>
          <w:rFonts w:ascii="Times New Roman" w:hAnsi="Times New Roman" w:cs="Times New Roman"/>
        </w:rPr>
      </w:pPr>
    </w:p>
    <w:p w:rsidR="00F87F73" w:rsidRPr="00B170AB" w:rsidRDefault="00F87F73" w:rsidP="000038CA">
      <w:pPr>
        <w:rPr>
          <w:rFonts w:ascii="Times New Roman" w:hAnsi="Times New Roman" w:cs="Times New Roman"/>
        </w:rPr>
      </w:pPr>
    </w:p>
    <w:p w:rsidR="00105D62" w:rsidRPr="00B170AB" w:rsidRDefault="00105D62" w:rsidP="00105D62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1055"/>
        </w:tabs>
        <w:spacing w:before="117" w:line="475" w:lineRule="exact"/>
        <w:ind w:left="120" w:firstLine="700"/>
        <w:rPr>
          <w:i w:val="0"/>
          <w:sz w:val="24"/>
          <w:szCs w:val="24"/>
        </w:rPr>
      </w:pPr>
      <w:bookmarkStart w:id="3" w:name="bookmark5"/>
      <w:r w:rsidRPr="00B170AB">
        <w:rPr>
          <w:i w:val="0"/>
          <w:sz w:val="24"/>
          <w:szCs w:val="24"/>
        </w:rPr>
        <w:t>Форма проведения занятий:</w:t>
      </w:r>
      <w:bookmarkEnd w:id="3"/>
    </w:p>
    <w:p w:rsidR="00105D62" w:rsidRPr="00B170AB" w:rsidRDefault="001A6D9D" w:rsidP="00105D62">
      <w:pPr>
        <w:pStyle w:val="a4"/>
        <w:shd w:val="clear" w:color="auto" w:fill="auto"/>
        <w:spacing w:before="0" w:line="480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групповые</w:t>
      </w:r>
      <w:r w:rsidR="00105D62" w:rsidRPr="00B170AB">
        <w:rPr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 w:rsidR="00105D62" w:rsidRPr="00B170AB">
        <w:rPr>
          <w:sz w:val="24"/>
          <w:szCs w:val="24"/>
        </w:rPr>
        <w:t>, рекомендуемая продолжительность урока - 40 минут.</w:t>
      </w:r>
    </w:p>
    <w:p w:rsidR="00105D62" w:rsidRPr="00B170AB" w:rsidRDefault="00BA2E03" w:rsidP="00BA2E03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1094"/>
        </w:tabs>
        <w:spacing w:before="0"/>
        <w:ind w:left="120" w:right="2040" w:firstLine="700"/>
        <w:jc w:val="left"/>
        <w:rPr>
          <w:i w:val="0"/>
          <w:sz w:val="24"/>
          <w:szCs w:val="24"/>
        </w:rPr>
      </w:pPr>
      <w:bookmarkStart w:id="4" w:name="bookmark6"/>
      <w:r w:rsidRPr="00BA2E03">
        <w:rPr>
          <w:i w:val="0"/>
          <w:sz w:val="24"/>
          <w:szCs w:val="24"/>
        </w:rPr>
        <w:t>Цель и задачи программа дополнительного образования</w:t>
      </w:r>
      <w:r w:rsidR="00481C56">
        <w:rPr>
          <w:i w:val="0"/>
          <w:sz w:val="24"/>
          <w:szCs w:val="24"/>
        </w:rPr>
        <w:t xml:space="preserve"> детей «Историко-бытовой</w:t>
      </w:r>
      <w:r w:rsidRPr="00BA2E03">
        <w:rPr>
          <w:i w:val="0"/>
          <w:sz w:val="24"/>
          <w:szCs w:val="24"/>
        </w:rPr>
        <w:t xml:space="preserve"> танец»</w:t>
      </w:r>
    </w:p>
    <w:p w:rsidR="00105D62" w:rsidRPr="00B170AB" w:rsidRDefault="00105D62" w:rsidP="00105D62">
      <w:pPr>
        <w:pStyle w:val="a4"/>
        <w:shd w:val="clear" w:color="auto" w:fill="auto"/>
        <w:spacing w:before="0" w:line="480" w:lineRule="exact"/>
        <w:ind w:left="120" w:firstLine="700"/>
        <w:jc w:val="both"/>
        <w:rPr>
          <w:sz w:val="24"/>
          <w:szCs w:val="24"/>
        </w:rPr>
      </w:pPr>
      <w:r w:rsidRPr="00B170AB">
        <w:rPr>
          <w:rStyle w:val="223"/>
          <w:bCs w:val="0"/>
          <w:i w:val="0"/>
          <w:iCs w:val="0"/>
          <w:sz w:val="24"/>
          <w:szCs w:val="24"/>
        </w:rPr>
        <w:t>Цель:</w:t>
      </w:r>
      <w:bookmarkEnd w:id="4"/>
      <w:r w:rsidRPr="00B170AB">
        <w:rPr>
          <w:sz w:val="24"/>
          <w:szCs w:val="24"/>
        </w:rPr>
        <w:t xml:space="preserve"> развитие танцевально-и</w:t>
      </w:r>
      <w:r w:rsidR="001A6D9D">
        <w:rPr>
          <w:sz w:val="24"/>
          <w:szCs w:val="24"/>
        </w:rPr>
        <w:t>сполнительских и художественно-</w:t>
      </w:r>
      <w:r w:rsidRPr="00B170AB">
        <w:rPr>
          <w:sz w:val="24"/>
          <w:szCs w:val="24"/>
        </w:rPr>
        <w:t>эстетических способностей</w:t>
      </w:r>
      <w:r w:rsidR="00E67358">
        <w:rPr>
          <w:sz w:val="24"/>
          <w:szCs w:val="24"/>
        </w:rPr>
        <w:t>, а также духовно-нравственного воспитания</w:t>
      </w:r>
      <w:r w:rsidRPr="00B170AB">
        <w:rPr>
          <w:sz w:val="24"/>
          <w:szCs w:val="24"/>
        </w:rPr>
        <w:t xml:space="preserve"> </w:t>
      </w:r>
      <w:proofErr w:type="gramStart"/>
      <w:r w:rsidRPr="00B170AB">
        <w:rPr>
          <w:sz w:val="24"/>
          <w:szCs w:val="24"/>
        </w:rPr>
        <w:t>учащихся</w:t>
      </w:r>
      <w:proofErr w:type="gramEnd"/>
      <w:r w:rsidRPr="00B170AB">
        <w:rPr>
          <w:sz w:val="24"/>
          <w:szCs w:val="24"/>
        </w:rPr>
        <w:t xml:space="preserve"> на основе приобретенного ими комплекса знаний, умений, навыков, необходимых для исполнения танцевальных ко</w:t>
      </w:r>
      <w:r w:rsidR="00E67358">
        <w:rPr>
          <w:sz w:val="24"/>
          <w:szCs w:val="24"/>
        </w:rPr>
        <w:t>мпозиций</w:t>
      </w:r>
      <w:r w:rsidR="00A57764">
        <w:rPr>
          <w:sz w:val="24"/>
          <w:szCs w:val="24"/>
        </w:rPr>
        <w:t>.</w:t>
      </w:r>
    </w:p>
    <w:p w:rsidR="0088353F" w:rsidRPr="00B170AB" w:rsidRDefault="0088353F" w:rsidP="0088353F">
      <w:pPr>
        <w:pStyle w:val="210"/>
        <w:keepNext/>
        <w:keepLines/>
        <w:shd w:val="clear" w:color="auto" w:fill="auto"/>
        <w:spacing w:after="0" w:line="485" w:lineRule="exact"/>
        <w:ind w:left="20" w:firstLine="700"/>
        <w:jc w:val="both"/>
        <w:rPr>
          <w:sz w:val="24"/>
          <w:szCs w:val="24"/>
        </w:rPr>
      </w:pPr>
      <w:bookmarkStart w:id="5" w:name="bookmark7"/>
      <w:r w:rsidRPr="00B170AB">
        <w:rPr>
          <w:sz w:val="24"/>
          <w:szCs w:val="24"/>
        </w:rPr>
        <w:lastRenderedPageBreak/>
        <w:t>Задачи:</w:t>
      </w:r>
      <w:bookmarkEnd w:id="5"/>
    </w:p>
    <w:p w:rsidR="0088353F" w:rsidRPr="00B170AB" w:rsidRDefault="0088353F" w:rsidP="0088353F">
      <w:pPr>
        <w:pStyle w:val="a4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485" w:lineRule="exact"/>
        <w:ind w:left="20" w:firstLine="7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развитие интереса к историко-бытовому  танцу и хореографическому творчеству;</w:t>
      </w:r>
    </w:p>
    <w:p w:rsidR="0088353F" w:rsidRPr="00B170AB" w:rsidRDefault="0088353F" w:rsidP="0088353F">
      <w:pPr>
        <w:pStyle w:val="a4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490" w:lineRule="exact"/>
        <w:ind w:left="20" w:firstLine="7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овладение учащимися основными исполнительскими навыками историко-бытового</w:t>
      </w:r>
      <w:r w:rsidR="00E67358">
        <w:rPr>
          <w:sz w:val="24"/>
          <w:szCs w:val="24"/>
        </w:rPr>
        <w:t xml:space="preserve"> </w:t>
      </w:r>
      <w:r w:rsidRPr="00B170AB">
        <w:rPr>
          <w:sz w:val="24"/>
          <w:szCs w:val="24"/>
        </w:rPr>
        <w:t>танца;</w:t>
      </w:r>
    </w:p>
    <w:p w:rsidR="0088353F" w:rsidRPr="00B170AB" w:rsidRDefault="0088353F" w:rsidP="0088353F">
      <w:pPr>
        <w:pStyle w:val="a4"/>
        <w:numPr>
          <w:ilvl w:val="0"/>
          <w:numId w:val="5"/>
        </w:numPr>
        <w:shd w:val="clear" w:color="auto" w:fill="auto"/>
        <w:tabs>
          <w:tab w:val="left" w:pos="1009"/>
        </w:tabs>
        <w:spacing w:before="0" w:line="490" w:lineRule="exact"/>
        <w:ind w:left="20" w:firstLine="7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развитие музыкальных способностей: слуха, ритма, памяти и музыкальности;</w:t>
      </w:r>
    </w:p>
    <w:p w:rsidR="0088353F" w:rsidRPr="00B170AB" w:rsidRDefault="0088353F" w:rsidP="0088353F">
      <w:pPr>
        <w:pStyle w:val="a4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485" w:lineRule="exact"/>
        <w:ind w:left="20" w:firstLine="7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стимулирование развития эмоциональности, памяти, мышления, воображения и творческой активности в ансамбле;</w:t>
      </w:r>
    </w:p>
    <w:p w:rsidR="0088353F" w:rsidRPr="00B170AB" w:rsidRDefault="0088353F" w:rsidP="0088353F">
      <w:pPr>
        <w:pStyle w:val="a4"/>
        <w:numPr>
          <w:ilvl w:val="0"/>
          <w:numId w:val="5"/>
        </w:numPr>
        <w:shd w:val="clear" w:color="auto" w:fill="auto"/>
        <w:tabs>
          <w:tab w:val="left" w:pos="1014"/>
        </w:tabs>
        <w:spacing w:before="0" w:line="485" w:lineRule="exact"/>
        <w:ind w:left="20" w:firstLine="7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развитие чувства ансамбля (чув</w:t>
      </w:r>
      <w:r w:rsidR="00E67358">
        <w:rPr>
          <w:sz w:val="24"/>
          <w:szCs w:val="24"/>
        </w:rPr>
        <w:t>ства партнерства), двигательно-</w:t>
      </w:r>
      <w:r w:rsidRPr="00B170AB">
        <w:rPr>
          <w:sz w:val="24"/>
          <w:szCs w:val="24"/>
        </w:rPr>
        <w:t>танцевальных способностей, артистизма;</w:t>
      </w:r>
    </w:p>
    <w:p w:rsidR="0088353F" w:rsidRPr="00E67358" w:rsidRDefault="0088353F" w:rsidP="00E67358">
      <w:pPr>
        <w:pStyle w:val="a4"/>
        <w:numPr>
          <w:ilvl w:val="0"/>
          <w:numId w:val="5"/>
        </w:numPr>
        <w:shd w:val="clear" w:color="auto" w:fill="auto"/>
        <w:tabs>
          <w:tab w:val="left" w:pos="1018"/>
        </w:tabs>
        <w:spacing w:before="0" w:line="485" w:lineRule="exact"/>
        <w:ind w:left="20" w:firstLine="7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 xml:space="preserve">приобретение </w:t>
      </w:r>
      <w:proofErr w:type="gramStart"/>
      <w:r w:rsidRPr="00B170AB">
        <w:rPr>
          <w:sz w:val="24"/>
          <w:szCs w:val="24"/>
        </w:rPr>
        <w:t>обучающимися</w:t>
      </w:r>
      <w:proofErr w:type="gramEnd"/>
      <w:r w:rsidRPr="00B170AB">
        <w:rPr>
          <w:sz w:val="24"/>
          <w:szCs w:val="24"/>
        </w:rPr>
        <w:t xml:space="preserve"> опыта творческой деяте</w:t>
      </w:r>
      <w:r w:rsidR="00E67358">
        <w:rPr>
          <w:sz w:val="24"/>
          <w:szCs w:val="24"/>
        </w:rPr>
        <w:t>льности и публичных выступлений.</w:t>
      </w:r>
    </w:p>
    <w:p w:rsidR="00250C97" w:rsidRPr="00B170AB" w:rsidRDefault="00250C97" w:rsidP="00250C97">
      <w:pPr>
        <w:pStyle w:val="41"/>
        <w:numPr>
          <w:ilvl w:val="0"/>
          <w:numId w:val="4"/>
        </w:numPr>
        <w:shd w:val="clear" w:color="auto" w:fill="auto"/>
        <w:tabs>
          <w:tab w:val="left" w:pos="679"/>
        </w:tabs>
        <w:spacing w:line="480" w:lineRule="exact"/>
        <w:ind w:left="20" w:firstLine="40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t>Методы обучения</w:t>
      </w:r>
    </w:p>
    <w:p w:rsidR="00250C97" w:rsidRPr="00B170AB" w:rsidRDefault="00250C97" w:rsidP="00250C97">
      <w:pPr>
        <w:pStyle w:val="a4"/>
        <w:shd w:val="clear" w:color="auto" w:fill="auto"/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 xml:space="preserve">Для достижения поставленной цели и реализации задач </w:t>
      </w:r>
      <w:r w:rsidR="00DC6FEE">
        <w:rPr>
          <w:sz w:val="24"/>
          <w:szCs w:val="24"/>
        </w:rPr>
        <w:t xml:space="preserve">данной программы </w:t>
      </w:r>
      <w:r w:rsidRPr="00B170AB">
        <w:rPr>
          <w:sz w:val="24"/>
          <w:szCs w:val="24"/>
        </w:rPr>
        <w:t>используются следующие методы обучения:</w:t>
      </w:r>
    </w:p>
    <w:p w:rsidR="00250C97" w:rsidRPr="00B170AB" w:rsidRDefault="00250C97" w:rsidP="00250C97">
      <w:pPr>
        <w:pStyle w:val="a4"/>
        <w:numPr>
          <w:ilvl w:val="0"/>
          <w:numId w:val="7"/>
        </w:numPr>
        <w:shd w:val="clear" w:color="auto" w:fill="auto"/>
        <w:tabs>
          <w:tab w:val="left" w:pos="322"/>
        </w:tabs>
        <w:spacing w:before="0" w:line="480" w:lineRule="exact"/>
        <w:ind w:left="20" w:firstLine="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словесный (объяснение, разбор, анализ);</w:t>
      </w:r>
    </w:p>
    <w:p w:rsidR="00250C97" w:rsidRPr="00B170AB" w:rsidRDefault="00250C97" w:rsidP="00250C97">
      <w:pPr>
        <w:pStyle w:val="a4"/>
        <w:numPr>
          <w:ilvl w:val="0"/>
          <w:numId w:val="7"/>
        </w:numPr>
        <w:shd w:val="clear" w:color="auto" w:fill="auto"/>
        <w:tabs>
          <w:tab w:val="left" w:pos="404"/>
        </w:tabs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 xml:space="preserve">наглядный (качественный показ, демонстрация отдельных частей и всего движения; </w:t>
      </w:r>
      <w:r w:rsidR="00DC6FEE">
        <w:rPr>
          <w:sz w:val="24"/>
          <w:szCs w:val="24"/>
        </w:rPr>
        <w:t>просмотр видеоматериалов</w:t>
      </w:r>
      <w:r w:rsidRPr="00B170AB">
        <w:rPr>
          <w:sz w:val="24"/>
          <w:szCs w:val="24"/>
        </w:rPr>
        <w:t>, посещение концертов и спектаклей для повышения общего уровня развития обучающегося);</w:t>
      </w:r>
    </w:p>
    <w:p w:rsidR="00250C97" w:rsidRPr="00B170AB" w:rsidRDefault="00250C97" w:rsidP="00250C97">
      <w:pPr>
        <w:pStyle w:val="a4"/>
        <w:numPr>
          <w:ilvl w:val="0"/>
          <w:numId w:val="7"/>
        </w:numPr>
        <w:shd w:val="clear" w:color="auto" w:fill="auto"/>
        <w:tabs>
          <w:tab w:val="left" w:pos="193"/>
        </w:tabs>
        <w:spacing w:before="0" w:line="480" w:lineRule="exact"/>
        <w:ind w:left="20" w:right="20" w:firstLine="0"/>
        <w:jc w:val="both"/>
        <w:rPr>
          <w:sz w:val="24"/>
          <w:szCs w:val="24"/>
        </w:rPr>
      </w:pPr>
      <w:proofErr w:type="gramStart"/>
      <w:r w:rsidRPr="00B170AB">
        <w:rPr>
          <w:sz w:val="24"/>
          <w:szCs w:val="24"/>
        </w:rPr>
        <w:t>практический</w:t>
      </w:r>
      <w:proofErr w:type="gramEnd"/>
      <w:r w:rsidRPr="00B170AB">
        <w:rPr>
          <w:sz w:val="24"/>
          <w:szCs w:val="24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250C97" w:rsidRPr="00B170AB" w:rsidRDefault="00250C97" w:rsidP="00250C97">
      <w:pPr>
        <w:pStyle w:val="a4"/>
        <w:numPr>
          <w:ilvl w:val="0"/>
          <w:numId w:val="7"/>
        </w:numPr>
        <w:shd w:val="clear" w:color="auto" w:fill="auto"/>
        <w:tabs>
          <w:tab w:val="left" w:pos="183"/>
        </w:tabs>
        <w:spacing w:before="0" w:line="480" w:lineRule="exact"/>
        <w:ind w:left="20" w:firstLine="0"/>
        <w:jc w:val="both"/>
        <w:rPr>
          <w:sz w:val="24"/>
          <w:szCs w:val="24"/>
        </w:rPr>
      </w:pPr>
      <w:proofErr w:type="gramStart"/>
      <w:r w:rsidRPr="00B170AB">
        <w:rPr>
          <w:sz w:val="24"/>
          <w:szCs w:val="24"/>
        </w:rPr>
        <w:t>аналитический</w:t>
      </w:r>
      <w:proofErr w:type="gramEnd"/>
      <w:r w:rsidRPr="00B170AB">
        <w:rPr>
          <w:sz w:val="24"/>
          <w:szCs w:val="24"/>
        </w:rPr>
        <w:t xml:space="preserve"> (сравнения и обобщения, развитие логического мышления);</w:t>
      </w:r>
    </w:p>
    <w:p w:rsidR="00250C97" w:rsidRPr="00B170AB" w:rsidRDefault="00250C97" w:rsidP="00250C97">
      <w:pPr>
        <w:pStyle w:val="a4"/>
        <w:numPr>
          <w:ilvl w:val="0"/>
          <w:numId w:val="7"/>
        </w:numPr>
        <w:shd w:val="clear" w:color="auto" w:fill="auto"/>
        <w:tabs>
          <w:tab w:val="left" w:pos="260"/>
        </w:tabs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эмоциональный (подбор ассоциаций, образов, создание художественных впечатлений);</w:t>
      </w:r>
    </w:p>
    <w:p w:rsidR="00250C97" w:rsidRPr="00B170AB" w:rsidRDefault="00250C97" w:rsidP="00250C97">
      <w:pPr>
        <w:pStyle w:val="a4"/>
        <w:shd w:val="clear" w:color="auto" w:fill="auto"/>
        <w:tabs>
          <w:tab w:val="left" w:pos="351"/>
        </w:tabs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250C97" w:rsidRPr="00B170AB" w:rsidRDefault="00250C97" w:rsidP="00250C97">
      <w:pPr>
        <w:pStyle w:val="a4"/>
        <w:shd w:val="clear" w:color="auto" w:fill="auto"/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 xml:space="preserve">Предложенные методы работы в рамках </w:t>
      </w:r>
      <w:r w:rsidR="00DC6FEE">
        <w:rPr>
          <w:sz w:val="24"/>
          <w:szCs w:val="24"/>
        </w:rPr>
        <w:t xml:space="preserve">дополнительной </w:t>
      </w:r>
      <w:r w:rsidRPr="00B170AB">
        <w:rPr>
          <w:sz w:val="24"/>
          <w:szCs w:val="24"/>
        </w:rPr>
        <w:t>образовательной программы являются наиболее продуктивными при реализации поставленных</w:t>
      </w:r>
      <w:r w:rsidR="00DC6FEE">
        <w:rPr>
          <w:sz w:val="24"/>
          <w:szCs w:val="24"/>
        </w:rPr>
        <w:t xml:space="preserve"> целей и задач</w:t>
      </w:r>
      <w:r w:rsidRPr="00B170AB">
        <w:rPr>
          <w:sz w:val="24"/>
          <w:szCs w:val="24"/>
        </w:rPr>
        <w:t>.</w:t>
      </w:r>
    </w:p>
    <w:p w:rsidR="00FC2C57" w:rsidRPr="00B170AB" w:rsidRDefault="00FC2C57" w:rsidP="00FC2C57">
      <w:pPr>
        <w:pStyle w:val="221"/>
        <w:keepNext/>
        <w:keepLines/>
        <w:numPr>
          <w:ilvl w:val="0"/>
          <w:numId w:val="4"/>
        </w:numPr>
        <w:shd w:val="clear" w:color="auto" w:fill="auto"/>
        <w:spacing w:before="0"/>
        <w:ind w:left="20" w:right="20" w:firstLine="440"/>
        <w:rPr>
          <w:i w:val="0"/>
          <w:sz w:val="24"/>
          <w:szCs w:val="24"/>
        </w:rPr>
      </w:pPr>
      <w:r w:rsidRPr="00B170AB">
        <w:rPr>
          <w:i w:val="0"/>
          <w:sz w:val="24"/>
          <w:szCs w:val="24"/>
        </w:rPr>
        <w:lastRenderedPageBreak/>
        <w:t xml:space="preserve">Описание материально-технических </w:t>
      </w:r>
      <w:proofErr w:type="gramStart"/>
      <w:r w:rsidRPr="00B170AB">
        <w:rPr>
          <w:i w:val="0"/>
          <w:sz w:val="24"/>
          <w:szCs w:val="24"/>
        </w:rPr>
        <w:t xml:space="preserve">условий реализации </w:t>
      </w:r>
      <w:r w:rsidR="00DC6FEE" w:rsidRPr="00B32254">
        <w:rPr>
          <w:i w:val="0"/>
          <w:sz w:val="24"/>
          <w:szCs w:val="24"/>
        </w:rPr>
        <w:t>п</w:t>
      </w:r>
      <w:r w:rsidR="00DC6FEE">
        <w:rPr>
          <w:i w:val="0"/>
          <w:sz w:val="24"/>
          <w:szCs w:val="24"/>
        </w:rPr>
        <w:t>рограммы</w:t>
      </w:r>
      <w:r w:rsidR="00DC6FEE" w:rsidRPr="00B32254">
        <w:rPr>
          <w:i w:val="0"/>
          <w:sz w:val="24"/>
          <w:szCs w:val="24"/>
        </w:rPr>
        <w:t xml:space="preserve"> дополнительного образования детей</w:t>
      </w:r>
      <w:proofErr w:type="gramEnd"/>
    </w:p>
    <w:p w:rsidR="00FC2C57" w:rsidRPr="00600798" w:rsidRDefault="00FC2C57" w:rsidP="00FC2C57">
      <w:pPr>
        <w:pStyle w:val="a4"/>
        <w:shd w:val="clear" w:color="auto" w:fill="auto"/>
        <w:spacing w:before="0" w:line="480" w:lineRule="exact"/>
        <w:ind w:left="20" w:right="20" w:firstLine="7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Минимально необходимый для реализац</w:t>
      </w:r>
      <w:r w:rsidR="00BA2E03">
        <w:rPr>
          <w:sz w:val="24"/>
          <w:szCs w:val="24"/>
        </w:rPr>
        <w:t xml:space="preserve">ии программы дополнительного </w:t>
      </w:r>
      <w:r w:rsidR="00BA2E03" w:rsidRPr="00600798">
        <w:rPr>
          <w:sz w:val="24"/>
          <w:szCs w:val="24"/>
        </w:rPr>
        <w:t>образования д</w:t>
      </w:r>
      <w:r w:rsidR="00481C56">
        <w:rPr>
          <w:sz w:val="24"/>
          <w:szCs w:val="24"/>
        </w:rPr>
        <w:t>етей «Историко-бытовой</w:t>
      </w:r>
      <w:r w:rsidR="00BA2E03" w:rsidRPr="00600798">
        <w:rPr>
          <w:sz w:val="24"/>
          <w:szCs w:val="24"/>
        </w:rPr>
        <w:t xml:space="preserve"> танец</w:t>
      </w:r>
      <w:r w:rsidRPr="00600798">
        <w:rPr>
          <w:sz w:val="24"/>
          <w:szCs w:val="24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FC2C57" w:rsidRPr="00600798" w:rsidRDefault="00BA2E03" w:rsidP="00FC2C57">
      <w:pPr>
        <w:pStyle w:val="a4"/>
        <w:shd w:val="clear" w:color="auto" w:fill="auto"/>
        <w:tabs>
          <w:tab w:val="left" w:pos="462"/>
        </w:tabs>
        <w:spacing w:before="0" w:line="485" w:lineRule="exact"/>
        <w:ind w:left="20" w:right="20" w:firstLine="0"/>
        <w:jc w:val="both"/>
        <w:rPr>
          <w:sz w:val="24"/>
          <w:szCs w:val="24"/>
        </w:rPr>
      </w:pPr>
      <w:r w:rsidRPr="00600798">
        <w:rPr>
          <w:sz w:val="24"/>
          <w:szCs w:val="24"/>
        </w:rPr>
        <w:t>- танцевальный зал, имеющий</w:t>
      </w:r>
      <w:r w:rsidR="00FC2C57" w:rsidRPr="00600798">
        <w:rPr>
          <w:sz w:val="24"/>
          <w:szCs w:val="24"/>
        </w:rPr>
        <w:t xml:space="preserve"> пригодное для танца напольное покрытие (деревянный пол или специализированное пластиковое (линолеумное) по</w:t>
      </w:r>
      <w:r w:rsidRPr="00600798">
        <w:rPr>
          <w:sz w:val="24"/>
          <w:szCs w:val="24"/>
        </w:rPr>
        <w:t>крытие), балетные станки (палки)</w:t>
      </w:r>
      <w:r w:rsidR="00FC2C57" w:rsidRPr="00600798">
        <w:rPr>
          <w:sz w:val="24"/>
          <w:szCs w:val="24"/>
        </w:rPr>
        <w:t>, зеркала;</w:t>
      </w:r>
    </w:p>
    <w:p w:rsidR="00FC2C57" w:rsidRPr="00600798" w:rsidRDefault="00BA2E03" w:rsidP="00FC2C57">
      <w:pPr>
        <w:pStyle w:val="a4"/>
        <w:shd w:val="clear" w:color="auto" w:fill="auto"/>
        <w:tabs>
          <w:tab w:val="left" w:pos="438"/>
        </w:tabs>
        <w:spacing w:before="0" w:line="485" w:lineRule="exact"/>
        <w:ind w:left="20" w:right="20" w:firstLine="0"/>
        <w:jc w:val="both"/>
        <w:rPr>
          <w:sz w:val="24"/>
          <w:szCs w:val="24"/>
        </w:rPr>
      </w:pPr>
      <w:r w:rsidRPr="00600798">
        <w:rPr>
          <w:sz w:val="24"/>
          <w:szCs w:val="24"/>
        </w:rPr>
        <w:t>- наличие аудио аппаратуры в танцевальном зале</w:t>
      </w:r>
      <w:r w:rsidR="00FC2C57" w:rsidRPr="00600798">
        <w:rPr>
          <w:sz w:val="24"/>
          <w:szCs w:val="24"/>
        </w:rPr>
        <w:t>;</w:t>
      </w:r>
    </w:p>
    <w:p w:rsidR="00FC2C57" w:rsidRPr="00600798" w:rsidRDefault="00FC2C57" w:rsidP="00FC2C57">
      <w:pPr>
        <w:pStyle w:val="a4"/>
        <w:shd w:val="clear" w:color="auto" w:fill="auto"/>
        <w:tabs>
          <w:tab w:val="left" w:pos="447"/>
        </w:tabs>
        <w:spacing w:before="0" w:line="485" w:lineRule="exact"/>
        <w:ind w:left="20" w:right="20" w:firstLine="0"/>
        <w:jc w:val="both"/>
        <w:rPr>
          <w:sz w:val="24"/>
          <w:szCs w:val="24"/>
        </w:rPr>
      </w:pPr>
      <w:r w:rsidRPr="00600798">
        <w:rPr>
          <w:sz w:val="24"/>
          <w:szCs w:val="24"/>
        </w:rPr>
        <w:t>- помещения для работы со специализ</w:t>
      </w:r>
      <w:r w:rsidR="00481C56">
        <w:rPr>
          <w:sz w:val="24"/>
          <w:szCs w:val="24"/>
        </w:rPr>
        <w:t>ированными материалами (фонотекой, видеотекой, фильмотекой</w:t>
      </w:r>
      <w:r w:rsidRPr="00600798">
        <w:rPr>
          <w:sz w:val="24"/>
          <w:szCs w:val="24"/>
        </w:rPr>
        <w:t xml:space="preserve">, </w:t>
      </w:r>
      <w:proofErr w:type="gramStart"/>
      <w:r w:rsidRPr="00600798">
        <w:rPr>
          <w:sz w:val="24"/>
          <w:szCs w:val="24"/>
        </w:rPr>
        <w:t>просмотровый</w:t>
      </w:r>
      <w:proofErr w:type="gramEnd"/>
      <w:r w:rsidRPr="00600798">
        <w:rPr>
          <w:sz w:val="24"/>
          <w:szCs w:val="24"/>
        </w:rPr>
        <w:t xml:space="preserve"> видеозал);</w:t>
      </w:r>
    </w:p>
    <w:p w:rsidR="00FC2C57" w:rsidRPr="00600798" w:rsidRDefault="00FC2C57" w:rsidP="00BA2E03">
      <w:pPr>
        <w:pStyle w:val="a4"/>
        <w:shd w:val="clear" w:color="auto" w:fill="auto"/>
        <w:tabs>
          <w:tab w:val="left" w:pos="438"/>
        </w:tabs>
        <w:spacing w:before="0" w:line="260" w:lineRule="exact"/>
        <w:ind w:left="20" w:firstLine="0"/>
        <w:jc w:val="both"/>
        <w:rPr>
          <w:sz w:val="24"/>
          <w:szCs w:val="24"/>
        </w:rPr>
      </w:pPr>
      <w:r w:rsidRPr="00600798">
        <w:rPr>
          <w:sz w:val="24"/>
          <w:szCs w:val="24"/>
        </w:rPr>
        <w:t xml:space="preserve">- костюмерную; </w:t>
      </w:r>
    </w:p>
    <w:p w:rsidR="00FC2C57" w:rsidRPr="00600798" w:rsidRDefault="00FC2C57" w:rsidP="00FC2C57">
      <w:pPr>
        <w:pStyle w:val="a4"/>
        <w:shd w:val="clear" w:color="auto" w:fill="auto"/>
        <w:spacing w:before="0" w:line="509" w:lineRule="exact"/>
        <w:ind w:left="120" w:right="740" w:firstLine="0"/>
        <w:jc w:val="left"/>
        <w:rPr>
          <w:sz w:val="24"/>
          <w:szCs w:val="24"/>
        </w:rPr>
      </w:pPr>
      <w:r w:rsidRPr="00600798">
        <w:rPr>
          <w:sz w:val="24"/>
          <w:szCs w:val="24"/>
        </w:rPr>
        <w:t>- раздевалки и душевые для обучающихся и преподавателей.</w:t>
      </w:r>
    </w:p>
    <w:p w:rsidR="00FC2C57" w:rsidRPr="00B170AB" w:rsidRDefault="00FC2C57" w:rsidP="00FC2C57">
      <w:pPr>
        <w:pStyle w:val="a4"/>
        <w:shd w:val="clear" w:color="auto" w:fill="auto"/>
        <w:spacing w:before="0" w:line="480" w:lineRule="exact"/>
        <w:ind w:left="20" w:right="20" w:firstLine="0"/>
        <w:rPr>
          <w:sz w:val="24"/>
          <w:szCs w:val="24"/>
        </w:rPr>
      </w:pPr>
    </w:p>
    <w:p w:rsidR="00FC2C57" w:rsidRDefault="00FC2C57" w:rsidP="007E71A7">
      <w:pPr>
        <w:pStyle w:val="aa"/>
        <w:keepNext/>
        <w:keepLines/>
        <w:numPr>
          <w:ilvl w:val="1"/>
          <w:numId w:val="2"/>
        </w:numPr>
        <w:spacing w:after="479" w:line="270" w:lineRule="exact"/>
        <w:rPr>
          <w:rFonts w:ascii="Times New Roman" w:hAnsi="Times New Roman" w:cs="Times New Roman"/>
          <w:b/>
          <w:sz w:val="24"/>
          <w:szCs w:val="24"/>
        </w:rPr>
      </w:pPr>
      <w:bookmarkStart w:id="6" w:name="bookmark10"/>
      <w:r w:rsidRPr="007E71A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bookmarkEnd w:id="6"/>
    </w:p>
    <w:p w:rsidR="007E71A7" w:rsidRPr="007E71A7" w:rsidRDefault="007E71A7" w:rsidP="007E71A7">
      <w:pPr>
        <w:pStyle w:val="aa"/>
        <w:keepNext/>
        <w:keepLines/>
        <w:spacing w:after="479" w:line="270" w:lineRule="exact"/>
        <w:rPr>
          <w:rFonts w:ascii="Times New Roman" w:hAnsi="Times New Roman" w:cs="Times New Roman"/>
          <w:b/>
          <w:sz w:val="24"/>
          <w:szCs w:val="24"/>
        </w:rPr>
      </w:pPr>
    </w:p>
    <w:p w:rsidR="007E71A7" w:rsidRDefault="007E71A7" w:rsidP="00600798">
      <w:pPr>
        <w:pStyle w:val="aa"/>
        <w:keepNext/>
        <w:keepLines/>
        <w:spacing w:after="479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600798" w:rsidRDefault="00EF3D1B" w:rsidP="00600798">
      <w:pPr>
        <w:pStyle w:val="aa"/>
        <w:keepNext/>
        <w:keepLines/>
        <w:spacing w:after="479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237"/>
        <w:gridCol w:w="709"/>
        <w:gridCol w:w="709"/>
        <w:gridCol w:w="850"/>
      </w:tblGrid>
      <w:tr w:rsidR="00600798" w:rsidRPr="00600798" w:rsidTr="00866548">
        <w:tc>
          <w:tcPr>
            <w:tcW w:w="709" w:type="dxa"/>
            <w:vMerge w:val="restart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7" w:type="dxa"/>
            <w:vMerge w:val="restart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Разделы и темы</w:t>
            </w:r>
          </w:p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00798" w:rsidRPr="00600798" w:rsidTr="00866548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600798" w:rsidRPr="00600798" w:rsidRDefault="00600798" w:rsidP="00600798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vMerge/>
            <w:vAlign w:val="center"/>
          </w:tcPr>
          <w:p w:rsidR="00600798" w:rsidRPr="00600798" w:rsidRDefault="00600798" w:rsidP="00600798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600798" w:rsidRPr="00600798" w:rsidRDefault="00600798" w:rsidP="00600798">
            <w:pPr>
              <w:spacing w:after="0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600798" w:rsidRPr="00600798" w:rsidRDefault="00600798" w:rsidP="00600798">
            <w:pPr>
              <w:spacing w:after="0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850" w:type="dxa"/>
            <w:textDirection w:val="btLr"/>
          </w:tcPr>
          <w:p w:rsidR="00600798" w:rsidRPr="00600798" w:rsidRDefault="00600798" w:rsidP="00600798">
            <w:pPr>
              <w:spacing w:after="0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</w:tr>
      <w:tr w:rsidR="00600798" w:rsidRPr="00600798" w:rsidTr="00600798">
        <w:tc>
          <w:tcPr>
            <w:tcW w:w="9214" w:type="dxa"/>
            <w:gridSpan w:val="5"/>
          </w:tcPr>
          <w:p w:rsidR="00600798" w:rsidRPr="00600798" w:rsidRDefault="00600798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</w:t>
            </w:r>
            <w:r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54E8B"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 теория «</w:t>
            </w:r>
            <w:r w:rsidR="00E32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Историко-бытового</w:t>
            </w:r>
            <w:r w:rsidR="00D54E8B"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танца</w:t>
            </w:r>
            <w:r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00798" w:rsidRPr="00600798" w:rsidTr="00866548"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3540FD" w:rsidRPr="001A1EA6" w:rsidRDefault="00866548" w:rsidP="00866548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1A1EA6">
              <w:rPr>
                <w:rFonts w:ascii="Times New Roman" w:hAnsi="Times New Roman" w:cs="Times New Roman"/>
              </w:rPr>
              <w:t>Введение в дисциплину: п</w:t>
            </w:r>
            <w:r w:rsidR="003540FD" w:rsidRPr="001A1EA6">
              <w:rPr>
                <w:rFonts w:ascii="Times New Roman" w:hAnsi="Times New Roman" w:cs="Times New Roman"/>
              </w:rPr>
              <w:t xml:space="preserve">онятия «исторический», «бытовой», «бальный», «историко-бытовой» танец. </w:t>
            </w:r>
          </w:p>
          <w:p w:rsidR="00600798" w:rsidRPr="001A1EA6" w:rsidRDefault="00B80819" w:rsidP="00B80819">
            <w:pPr>
              <w:spacing w:after="14" w:line="302" w:lineRule="auto"/>
              <w:ind w:right="26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Народные празднества как</w:t>
            </w:r>
            <w:r w:rsidRPr="00B170AB">
              <w:rPr>
                <w:rFonts w:ascii="Times New Roman" w:hAnsi="Times New Roman" w:cs="Times New Roman"/>
              </w:rPr>
              <w:t xml:space="preserve"> источник бытовой танцевальной культуры.</w:t>
            </w:r>
          </w:p>
        </w:tc>
        <w:tc>
          <w:tcPr>
            <w:tcW w:w="709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B80819" w:rsidRPr="00600798" w:rsidTr="00866548">
        <w:tc>
          <w:tcPr>
            <w:tcW w:w="709" w:type="dxa"/>
          </w:tcPr>
          <w:p w:rsidR="00B80819" w:rsidRPr="00600798" w:rsidRDefault="00B8081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B80819" w:rsidRPr="001A1EA6" w:rsidRDefault="00B80819" w:rsidP="00866548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B170AB">
              <w:rPr>
                <w:rFonts w:ascii="Times New Roman" w:hAnsi="Times New Roman" w:cs="Times New Roman"/>
              </w:rPr>
              <w:t>Эволюция бытовой танцевальной культуры от Средневековья до наших дней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B80819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B80819" w:rsidRPr="00600798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80819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B80819" w:rsidRPr="00600798" w:rsidTr="00866548">
        <w:tc>
          <w:tcPr>
            <w:tcW w:w="709" w:type="dxa"/>
          </w:tcPr>
          <w:p w:rsidR="00B80819" w:rsidRPr="00600798" w:rsidRDefault="00B8081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</w:tcPr>
          <w:p w:rsidR="00B80819" w:rsidRPr="001A1EA6" w:rsidRDefault="00B80819" w:rsidP="00866548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B170AB">
              <w:rPr>
                <w:rFonts w:ascii="Times New Roman" w:hAnsi="Times New Roman" w:cs="Times New Roman"/>
              </w:rPr>
              <w:t xml:space="preserve">Основные источники изучения историко-бытовых танцев. Социальная природа бального и историко-бытового </w:t>
            </w:r>
            <w:r w:rsidRPr="00B170AB">
              <w:rPr>
                <w:rFonts w:ascii="Times New Roman" w:hAnsi="Times New Roman" w:cs="Times New Roman"/>
              </w:rPr>
              <w:lastRenderedPageBreak/>
              <w:t>танца. Образ в бальном и историко-бытовом танце</w:t>
            </w:r>
            <w:r w:rsidRPr="00B170AB">
              <w:t xml:space="preserve">. </w:t>
            </w:r>
          </w:p>
        </w:tc>
        <w:tc>
          <w:tcPr>
            <w:tcW w:w="709" w:type="dxa"/>
          </w:tcPr>
          <w:p w:rsidR="00B80819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</w:tcPr>
          <w:p w:rsidR="00B80819" w:rsidRPr="00600798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80819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A1EA6" w:rsidRPr="00600798" w:rsidTr="00866548">
        <w:tc>
          <w:tcPr>
            <w:tcW w:w="709" w:type="dxa"/>
          </w:tcPr>
          <w:p w:rsidR="001A1EA6" w:rsidRDefault="00B8081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237" w:type="dxa"/>
          </w:tcPr>
          <w:p w:rsidR="001A1EA6" w:rsidRPr="00481C56" w:rsidRDefault="001A1EA6" w:rsidP="00481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культура </w:t>
            </w:r>
            <w:r w:rsidRPr="001A1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1A1E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A1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1A1E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1EA6">
              <w:rPr>
                <w:rFonts w:ascii="Times New Roman" w:eastAsia="Times New Roman" w:hAnsi="Times New Roman" w:cs="Times New Roman"/>
                <w:sz w:val="24"/>
                <w:szCs w:val="24"/>
              </w:rPr>
              <w:t>веков:  этикет.</w:t>
            </w:r>
          </w:p>
        </w:tc>
        <w:tc>
          <w:tcPr>
            <w:tcW w:w="709" w:type="dxa"/>
          </w:tcPr>
          <w:p w:rsidR="001A1EA6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1A1EA6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1A1EA6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A1EA6" w:rsidRPr="00600798" w:rsidTr="00866548">
        <w:tc>
          <w:tcPr>
            <w:tcW w:w="709" w:type="dxa"/>
          </w:tcPr>
          <w:p w:rsidR="001A1EA6" w:rsidRDefault="00B8081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</w:tcPr>
          <w:p w:rsidR="001A1EA6" w:rsidRPr="001A1EA6" w:rsidRDefault="001A1EA6" w:rsidP="00481C56">
            <w:pPr>
              <w:pStyle w:val="ac"/>
              <w:rPr>
                <w:bCs/>
              </w:rPr>
            </w:pPr>
            <w:r w:rsidRPr="001A1EA6">
              <w:t xml:space="preserve">Танцевальная культура </w:t>
            </w:r>
            <w:r w:rsidRPr="001A1EA6">
              <w:rPr>
                <w:lang w:val="en-US" w:eastAsia="en-US"/>
              </w:rPr>
              <w:t>XVIII</w:t>
            </w:r>
            <w:r w:rsidRPr="001A1EA6">
              <w:rPr>
                <w:lang w:eastAsia="en-US"/>
              </w:rPr>
              <w:t>-</w:t>
            </w:r>
            <w:r w:rsidRPr="001A1EA6">
              <w:rPr>
                <w:lang w:val="en-US" w:eastAsia="en-US"/>
              </w:rPr>
              <w:t>XIX</w:t>
            </w:r>
            <w:r w:rsidRPr="001A1EA6">
              <w:rPr>
                <w:lang w:eastAsia="en-US"/>
              </w:rPr>
              <w:t xml:space="preserve"> </w:t>
            </w:r>
            <w:r w:rsidRPr="001A1EA6">
              <w:t>веков: музыка</w:t>
            </w:r>
            <w:r w:rsidR="00481C56">
              <w:t>.</w:t>
            </w:r>
          </w:p>
        </w:tc>
        <w:tc>
          <w:tcPr>
            <w:tcW w:w="709" w:type="dxa"/>
          </w:tcPr>
          <w:p w:rsidR="001A1EA6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1A1EA6" w:rsidRPr="00600798" w:rsidRDefault="001A1EA6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A1EA6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1A1EA6" w:rsidRPr="00600798" w:rsidTr="00866548">
        <w:tc>
          <w:tcPr>
            <w:tcW w:w="709" w:type="dxa"/>
          </w:tcPr>
          <w:p w:rsidR="001A1EA6" w:rsidRDefault="00B8081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</w:tcPr>
          <w:p w:rsidR="001A1EA6" w:rsidRPr="001A1EA6" w:rsidRDefault="001A1EA6" w:rsidP="00481C56">
            <w:pPr>
              <w:pStyle w:val="ac"/>
            </w:pPr>
            <w:r w:rsidRPr="001A1EA6">
              <w:t xml:space="preserve">Танцевальная культура </w:t>
            </w:r>
            <w:r w:rsidRPr="001A1EA6">
              <w:rPr>
                <w:lang w:val="en-US" w:eastAsia="en-US"/>
              </w:rPr>
              <w:t>XVIII</w:t>
            </w:r>
            <w:r w:rsidRPr="001A1EA6">
              <w:rPr>
                <w:lang w:eastAsia="en-US"/>
              </w:rPr>
              <w:t>-</w:t>
            </w:r>
            <w:r w:rsidRPr="001A1EA6">
              <w:rPr>
                <w:lang w:val="en-US" w:eastAsia="en-US"/>
              </w:rPr>
              <w:t>XIX</w:t>
            </w:r>
            <w:r w:rsidRPr="001A1EA6">
              <w:rPr>
                <w:lang w:eastAsia="en-US"/>
              </w:rPr>
              <w:t xml:space="preserve"> </w:t>
            </w:r>
            <w:r w:rsidRPr="001A1EA6">
              <w:t>веков: костюм, прическа</w:t>
            </w:r>
            <w:r w:rsidR="00481C56">
              <w:t>.</w:t>
            </w:r>
          </w:p>
        </w:tc>
        <w:tc>
          <w:tcPr>
            <w:tcW w:w="709" w:type="dxa"/>
          </w:tcPr>
          <w:p w:rsidR="001A1EA6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1A1EA6" w:rsidRPr="00600798" w:rsidRDefault="001A1EA6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80819" w:rsidRPr="00600798" w:rsidRDefault="00200E3D" w:rsidP="00B80819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B80819" w:rsidRPr="00600798" w:rsidTr="00866548">
        <w:tc>
          <w:tcPr>
            <w:tcW w:w="709" w:type="dxa"/>
          </w:tcPr>
          <w:p w:rsidR="00B80819" w:rsidRDefault="00B8081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</w:tcPr>
          <w:p w:rsidR="00B80819" w:rsidRPr="001A1EA6" w:rsidRDefault="00B80819" w:rsidP="00481C56">
            <w:pPr>
              <w:pStyle w:val="ac"/>
            </w:pPr>
            <w:r w:rsidRPr="001A1EA6">
              <w:rPr>
                <w:bCs/>
                <w:kern w:val="36"/>
              </w:rPr>
              <w:t>История балов в России.</w:t>
            </w:r>
          </w:p>
        </w:tc>
        <w:tc>
          <w:tcPr>
            <w:tcW w:w="709" w:type="dxa"/>
          </w:tcPr>
          <w:p w:rsidR="00B80819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B80819" w:rsidRPr="00600798" w:rsidRDefault="00B80819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80819" w:rsidRDefault="00B80819" w:rsidP="00B80819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00798" w:rsidRPr="00600798" w:rsidTr="00600798">
        <w:tc>
          <w:tcPr>
            <w:tcW w:w="9214" w:type="dxa"/>
            <w:gridSpan w:val="5"/>
          </w:tcPr>
          <w:p w:rsidR="00600798" w:rsidRDefault="00600798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«</w:t>
            </w:r>
            <w:r w:rsidR="00D54E8B"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Методика изучения историко-бытового танца</w:t>
            </w:r>
            <w:r w:rsidRPr="00D54E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81C56" w:rsidRPr="00600798" w:rsidRDefault="00481C56" w:rsidP="00D54524">
            <w:pPr>
              <w:spacing w:after="0"/>
              <w:ind w:left="370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00798" w:rsidRPr="00600798" w:rsidTr="00D54E8B"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600798" w:rsidRPr="005C6B29" w:rsidRDefault="00D54E8B" w:rsidP="00D54E8B">
            <w:pPr>
              <w:spacing w:after="14" w:line="302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Постановка корпуса, головы, рук, ног. Позиции рук и ног (в применении к историко-бытовому танцу).</w:t>
            </w:r>
            <w:r w:rsidRPr="005C6B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54E8B" w:rsidRPr="00600798" w:rsidTr="00D54E8B">
        <w:tc>
          <w:tcPr>
            <w:tcW w:w="709" w:type="dxa"/>
          </w:tcPr>
          <w:p w:rsidR="00D54E8B" w:rsidRPr="00600798" w:rsidRDefault="00D54E8B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D54E8B" w:rsidRPr="005C6B29" w:rsidRDefault="005C6B29" w:rsidP="005C6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танца </w:t>
            </w:r>
            <w:r w:rsidR="00D54E8B" w:rsidRPr="005C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Полонез: а) </w:t>
            </w:r>
            <w:proofErr w:type="spellStart"/>
            <w:r w:rsidR="00D54E8B" w:rsidRPr="005C6B29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="00D54E8B" w:rsidRPr="005C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полонеза;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E8B" w:rsidRPr="005C6B29">
              <w:rPr>
                <w:rFonts w:ascii="Times New Roman" w:eastAsia="Times New Roman" w:hAnsi="Times New Roman" w:cs="Times New Roman"/>
                <w:sz w:val="24"/>
                <w:szCs w:val="24"/>
              </w:rPr>
              <w:t>б) парами по кругу;</w:t>
            </w:r>
            <w:r w:rsidR="00D54E8B" w:rsidRPr="005C6B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элементарные рисунки танцевальных этюдов по заданиям педагога.</w:t>
            </w:r>
          </w:p>
        </w:tc>
        <w:tc>
          <w:tcPr>
            <w:tcW w:w="709" w:type="dxa"/>
          </w:tcPr>
          <w:p w:rsidR="00D54E8B" w:rsidRPr="00600798" w:rsidRDefault="00D54E8B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54E8B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D54E8B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D54E8B" w:rsidRPr="005C6B29" w:rsidTr="00D54E8B">
        <w:tc>
          <w:tcPr>
            <w:tcW w:w="709" w:type="dxa"/>
          </w:tcPr>
          <w:p w:rsidR="00D54E8B" w:rsidRPr="00600798" w:rsidRDefault="005C6B2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</w:tcPr>
          <w:p w:rsidR="00D54E8B" w:rsidRPr="005C6B29" w:rsidRDefault="005C6B29" w:rsidP="005C6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танца 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польки вперед и назад, 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с поворотом на 90° и 180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° (в правую и левую стороны); боковое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польки;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боковое </w:t>
            </w:r>
            <w:proofErr w:type="spellStart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вращением по кругу соло; 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комбинации польки</w:t>
            </w:r>
            <w:r w:rsidR="00EF3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54E8B" w:rsidRPr="005C6B29" w:rsidRDefault="00D54E8B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D54E8B" w:rsidRPr="005C6B29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D54E8B" w:rsidRPr="005C6B29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5C6B29" w:rsidRPr="005C6B29" w:rsidTr="00D54E8B">
        <w:tc>
          <w:tcPr>
            <w:tcW w:w="709" w:type="dxa"/>
          </w:tcPr>
          <w:p w:rsidR="005C6B29" w:rsidRPr="00600798" w:rsidRDefault="005C6B2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</w:tcPr>
          <w:p w:rsidR="005C6B29" w:rsidRPr="005C6B29" w:rsidRDefault="005C6B29" w:rsidP="005C6B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balancé</w:t>
            </w:r>
            <w:proofErr w:type="spellEnd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на месте; 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б) с небольш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 продвижением вперед и назад; 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в) с поворотом на 90° и 180°.</w:t>
            </w:r>
            <w:r w:rsidRPr="005C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C6B29" w:rsidRPr="005C6B29" w:rsidRDefault="005C6B2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C6B29" w:rsidRPr="005C6B29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5C6B29" w:rsidRPr="005C6B29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00798" w:rsidRPr="00600798" w:rsidTr="00D54E8B">
        <w:tc>
          <w:tcPr>
            <w:tcW w:w="709" w:type="dxa"/>
          </w:tcPr>
          <w:p w:rsidR="00600798" w:rsidRPr="00600798" w:rsidRDefault="00200E3D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</w:tcPr>
          <w:p w:rsidR="003540FD" w:rsidRPr="005C6B29" w:rsidRDefault="005C6B29" w:rsidP="005C6B29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танца </w:t>
            </w:r>
            <w:r w:rsidR="003540FD"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Вальс:</w:t>
            </w:r>
          </w:p>
          <w:p w:rsidR="003540FD" w:rsidRPr="005C6B29" w:rsidRDefault="003540FD" w:rsidP="003540FD">
            <w:pPr>
              <w:spacing w:after="0" w:line="240" w:lineRule="auto"/>
              <w:ind w:left="370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а)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pas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вальса вперед и назад по линиям;</w:t>
            </w:r>
          </w:p>
          <w:p w:rsidR="003540FD" w:rsidRPr="005C6B29" w:rsidRDefault="003540FD" w:rsidP="003540FD">
            <w:pPr>
              <w:spacing w:after="0" w:line="240" w:lineRule="auto"/>
              <w:ind w:left="370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б)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pas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вальса вперед и назад в комбинации с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pas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balancé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3540FD" w:rsidRPr="005C6B29" w:rsidRDefault="003540FD" w:rsidP="003540FD">
            <w:pPr>
              <w:spacing w:after="0" w:line="240" w:lineRule="auto"/>
              <w:ind w:left="370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в)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pas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вальса вперед с применением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port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de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bras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3540FD" w:rsidRPr="005C6B29" w:rsidRDefault="003540FD" w:rsidP="003540FD">
            <w:pPr>
              <w:spacing w:after="0" w:line="240" w:lineRule="auto"/>
              <w:ind w:left="370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г) </w:t>
            </w:r>
            <w:proofErr w:type="spell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pas</w:t>
            </w:r>
            <w:proofErr w:type="spell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вальса с вращением по кругу соло;</w:t>
            </w:r>
          </w:p>
          <w:p w:rsidR="003540FD" w:rsidRPr="005C6B29" w:rsidRDefault="003540FD" w:rsidP="003540FD">
            <w:pPr>
              <w:spacing w:after="0" w:line="240" w:lineRule="auto"/>
              <w:ind w:left="370" w:righ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д) вальс с продвижением вперед и назад</w:t>
            </w:r>
            <w:proofErr w:type="gramStart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–– </w:t>
            </w:r>
            <w:proofErr w:type="gramEnd"/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вальсовая дорожка;</w:t>
            </w:r>
          </w:p>
          <w:p w:rsidR="00600798" w:rsidRPr="00600798" w:rsidRDefault="003540FD" w:rsidP="003540FD">
            <w:pPr>
              <w:spacing w:after="0" w:line="240" w:lineRule="auto"/>
              <w:ind w:left="370"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C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ж) простейшие комбинации вальса по заданию педагога.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600798" w:rsidRPr="00600798" w:rsidTr="00600798">
        <w:tc>
          <w:tcPr>
            <w:tcW w:w="9214" w:type="dxa"/>
            <w:gridSpan w:val="5"/>
          </w:tcPr>
          <w:p w:rsidR="00600798" w:rsidRPr="00600798" w:rsidRDefault="00600798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</w:t>
            </w:r>
            <w:r w:rsidRPr="00E81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E81DDD" w:rsidRPr="00E81D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Историко-бытовой танец в балетах классического наследия</w:t>
            </w:r>
            <w:r w:rsidRPr="00E81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600798" w:rsidRPr="00600798" w:rsidTr="009D3C6B"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600798" w:rsidRPr="00600798" w:rsidRDefault="003540FD" w:rsidP="00E81DDD">
            <w:pPr>
              <w:spacing w:line="36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«Танец с подушечками» из балета С. Прокофьева «Ромео и Джульетта» в хореографии Л. Лавровского</w:t>
            </w:r>
          </w:p>
        </w:tc>
        <w:tc>
          <w:tcPr>
            <w:tcW w:w="709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600798"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00798" w:rsidRPr="00600798" w:rsidTr="009D3C6B"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600798" w:rsidRPr="00600798" w:rsidRDefault="009D3C6B" w:rsidP="009D3C6B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81DDD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юита историко-бытовых танцев из балета «Спящая красавица» (постановка Ф. В. </w:t>
            </w:r>
            <w:proofErr w:type="spellStart"/>
            <w:r w:rsidR="00E81DDD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Лопухова</w:t>
            </w:r>
            <w:proofErr w:type="spellEnd"/>
            <w:r w:rsidR="00E81DDD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600798" w:rsidRPr="00600798" w:rsidRDefault="00200E3D" w:rsidP="00200E3D">
            <w:pPr>
              <w:spacing w:after="0"/>
              <w:ind w:left="370" w:right="-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00798" w:rsidRPr="00600798" w:rsidTr="009D3C6B">
        <w:tc>
          <w:tcPr>
            <w:tcW w:w="709" w:type="dxa"/>
          </w:tcPr>
          <w:p w:rsidR="00600798" w:rsidRPr="00600798" w:rsidRDefault="009D3C6B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237" w:type="dxa"/>
          </w:tcPr>
          <w:p w:rsidR="00600798" w:rsidRPr="00212268" w:rsidRDefault="009D3C6B" w:rsidP="002122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81DDD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оманеска из балета «Раймонда» (постановка М. Петипа).</w:t>
            </w:r>
          </w:p>
        </w:tc>
        <w:tc>
          <w:tcPr>
            <w:tcW w:w="709" w:type="dxa"/>
          </w:tcPr>
          <w:p w:rsidR="00600798" w:rsidRPr="00600798" w:rsidRDefault="00200E3D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00E3D" w:rsidRPr="00600798" w:rsidTr="009D3C6B">
        <w:tc>
          <w:tcPr>
            <w:tcW w:w="709" w:type="dxa"/>
          </w:tcPr>
          <w:p w:rsidR="00200E3D" w:rsidRDefault="00200E3D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</w:tcPr>
          <w:p w:rsidR="00200E3D" w:rsidRDefault="00200E3D" w:rsidP="002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3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</w:t>
            </w:r>
            <w:r w:rsidRPr="00200E3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конкурсов и фестивалей различных направлений: мюзиклов, оперетт, опер и др. (фрагменты).</w:t>
            </w:r>
          </w:p>
        </w:tc>
        <w:tc>
          <w:tcPr>
            <w:tcW w:w="709" w:type="dxa"/>
          </w:tcPr>
          <w:p w:rsidR="00200E3D" w:rsidRDefault="00200E3D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200E3D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200E3D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00798" w:rsidRPr="00600798" w:rsidTr="00600798">
        <w:tc>
          <w:tcPr>
            <w:tcW w:w="9214" w:type="dxa"/>
            <w:gridSpan w:val="5"/>
          </w:tcPr>
          <w:p w:rsidR="00600798" w:rsidRDefault="00600798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 w:rsidR="00354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«</w:t>
            </w:r>
            <w:r w:rsidR="009D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танцевального р</w:t>
            </w:r>
            <w:r w:rsidR="009D3C6B" w:rsidRPr="009D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епертуар</w:t>
            </w:r>
            <w:r w:rsidR="009D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81C56" w:rsidRPr="00600798" w:rsidRDefault="00481C56" w:rsidP="003540FD">
            <w:pPr>
              <w:spacing w:after="0"/>
              <w:ind w:left="370" w:right="-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00798" w:rsidRPr="00600798" w:rsidTr="00A66B99"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600798" w:rsidRPr="004A36C8" w:rsidRDefault="004A36C8" w:rsidP="004A36C8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A36C8">
              <w:rPr>
                <w:rFonts w:ascii="Times New Roman" w:eastAsia="Times New Roman" w:hAnsi="Times New Roman" w:cs="Times New Roman"/>
              </w:rPr>
              <w:t>Изучения танцевальной композиции «Полонез».</w:t>
            </w:r>
            <w:r w:rsidRPr="004A36C8">
              <w:rPr>
                <w:rFonts w:ascii="Times New Roman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600798" w:rsidRPr="00600798" w:rsidRDefault="00600798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600798" w:rsidRPr="00600798" w:rsidTr="00A66B99"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600798" w:rsidRPr="004A36C8" w:rsidRDefault="004A36C8" w:rsidP="004A36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«Полонез».</w:t>
            </w:r>
          </w:p>
        </w:tc>
        <w:tc>
          <w:tcPr>
            <w:tcW w:w="709" w:type="dxa"/>
          </w:tcPr>
          <w:p w:rsidR="00600798" w:rsidRPr="00600798" w:rsidRDefault="0060079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60079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синхронным исполнением танца «Полонез».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манеры исполнения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танца «Полонез»</w:t>
            </w: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Times New Roman" w:hAnsi="Times New Roman" w:cs="Times New Roman"/>
                <w:szCs w:val="24"/>
              </w:rPr>
              <w:t>Изучения танцевальной композиции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Полька</w:t>
            </w:r>
            <w:r w:rsidRPr="004A36C8"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 w:rsidRPr="004A36C8">
              <w:rPr>
                <w:rFonts w:ascii="Times New Roman" w:eastAsia="Batang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6E75D0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4A36C8" w:rsidRPr="00600798" w:rsidRDefault="006E75D0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«Полька»</w:t>
            </w:r>
            <w:r w:rsidR="00A66B9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синхронным исполнением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«Полька»</w:t>
            </w:r>
            <w:r w:rsidR="00A66B9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манеры исполнения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танца «Полька»</w:t>
            </w:r>
            <w:r w:rsidR="00A66B9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Times New Roman" w:hAnsi="Times New Roman" w:cs="Times New Roman"/>
                <w:szCs w:val="24"/>
              </w:rPr>
              <w:t>Изучения танцевальной композиции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Вальс</w:t>
            </w:r>
            <w:r w:rsidRPr="004A36C8"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 w:rsidRPr="004A36C8">
              <w:rPr>
                <w:rFonts w:ascii="Times New Roman" w:eastAsia="Batang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4A36C8" w:rsidRPr="00600798" w:rsidTr="00A66B99">
        <w:tc>
          <w:tcPr>
            <w:tcW w:w="709" w:type="dxa"/>
          </w:tcPr>
          <w:p w:rsidR="004A36C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7" w:type="dxa"/>
          </w:tcPr>
          <w:p w:rsidR="004A36C8" w:rsidRPr="004A36C8" w:rsidRDefault="004A36C8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«Вальс»</w:t>
            </w:r>
            <w:r w:rsidR="00A66B9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A36C8" w:rsidRPr="00600798" w:rsidRDefault="004A36C8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4A36C8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A66B99" w:rsidRPr="00600798" w:rsidTr="00A66B99">
        <w:tc>
          <w:tcPr>
            <w:tcW w:w="709" w:type="dxa"/>
          </w:tcPr>
          <w:p w:rsidR="00A66B99" w:rsidRDefault="00A66B99" w:rsidP="00A66B99">
            <w:pPr>
              <w:spacing w:after="0"/>
              <w:ind w:left="370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7" w:type="dxa"/>
          </w:tcPr>
          <w:p w:rsidR="00A66B99" w:rsidRPr="004A36C8" w:rsidRDefault="00A66B99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синхронным исполнением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«Вальс».</w:t>
            </w:r>
          </w:p>
        </w:tc>
        <w:tc>
          <w:tcPr>
            <w:tcW w:w="709" w:type="dxa"/>
          </w:tcPr>
          <w:p w:rsidR="00A66B99" w:rsidRPr="0060079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A66B99" w:rsidRPr="00600798" w:rsidTr="00A66B99">
        <w:tc>
          <w:tcPr>
            <w:tcW w:w="709" w:type="dxa"/>
          </w:tcPr>
          <w:p w:rsidR="00A66B99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37" w:type="dxa"/>
          </w:tcPr>
          <w:p w:rsidR="00A66B99" w:rsidRPr="004A36C8" w:rsidRDefault="00A66B99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 манеры исполнения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танца «Вальс».</w:t>
            </w:r>
          </w:p>
        </w:tc>
        <w:tc>
          <w:tcPr>
            <w:tcW w:w="709" w:type="dxa"/>
          </w:tcPr>
          <w:p w:rsidR="00A66B99" w:rsidRPr="0060079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A66B99" w:rsidRPr="00600798" w:rsidTr="00A66B99">
        <w:tc>
          <w:tcPr>
            <w:tcW w:w="709" w:type="dxa"/>
          </w:tcPr>
          <w:p w:rsidR="00A66B99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37" w:type="dxa"/>
          </w:tcPr>
          <w:p w:rsidR="00A66B99" w:rsidRPr="004A36C8" w:rsidRDefault="00A66B99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Times New Roman" w:hAnsi="Times New Roman" w:cs="Times New Roman"/>
                <w:szCs w:val="24"/>
              </w:rPr>
              <w:t>Изучения танцевальной композиции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Котильон</w:t>
            </w:r>
            <w:r w:rsidRPr="004A36C8"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 w:rsidRPr="004A36C8">
              <w:rPr>
                <w:rFonts w:ascii="Times New Roman" w:eastAsia="Batang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A66B99" w:rsidRPr="0060079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A66B99" w:rsidRPr="00600798" w:rsidTr="00A66B99">
        <w:tc>
          <w:tcPr>
            <w:tcW w:w="709" w:type="dxa"/>
          </w:tcPr>
          <w:p w:rsidR="00A66B99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7" w:type="dxa"/>
          </w:tcPr>
          <w:p w:rsidR="00A66B99" w:rsidRPr="004A36C8" w:rsidRDefault="00A66B99" w:rsidP="004A36C8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«Котильон».</w:t>
            </w:r>
          </w:p>
        </w:tc>
        <w:tc>
          <w:tcPr>
            <w:tcW w:w="709" w:type="dxa"/>
          </w:tcPr>
          <w:p w:rsidR="00A66B99" w:rsidRPr="0060079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A66B99" w:rsidRPr="00600798" w:rsidTr="00A66B99">
        <w:tc>
          <w:tcPr>
            <w:tcW w:w="709" w:type="dxa"/>
          </w:tcPr>
          <w:p w:rsidR="00A66B99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6237" w:type="dxa"/>
          </w:tcPr>
          <w:p w:rsidR="00A66B99" w:rsidRPr="004A36C8" w:rsidRDefault="00A66B99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синхронным исполнением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«Котильон».</w:t>
            </w:r>
          </w:p>
        </w:tc>
        <w:tc>
          <w:tcPr>
            <w:tcW w:w="709" w:type="dxa"/>
          </w:tcPr>
          <w:p w:rsidR="00A66B99" w:rsidRPr="0060079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A66B99" w:rsidRPr="00600798" w:rsidTr="00A66B99">
        <w:tc>
          <w:tcPr>
            <w:tcW w:w="709" w:type="dxa"/>
          </w:tcPr>
          <w:p w:rsidR="00A66B99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37" w:type="dxa"/>
          </w:tcPr>
          <w:p w:rsidR="00A66B99" w:rsidRPr="004A36C8" w:rsidRDefault="00A66B99" w:rsidP="004A36C8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 манеры исполнения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танца «Котильон».</w:t>
            </w:r>
          </w:p>
        </w:tc>
        <w:tc>
          <w:tcPr>
            <w:tcW w:w="709" w:type="dxa"/>
          </w:tcPr>
          <w:p w:rsidR="00A66B99" w:rsidRPr="00600798" w:rsidRDefault="00A66B99" w:rsidP="00600798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A66B99" w:rsidRPr="00600798" w:rsidRDefault="00200E3D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600798" w:rsidRPr="00600798" w:rsidTr="00600798">
        <w:tc>
          <w:tcPr>
            <w:tcW w:w="6946" w:type="dxa"/>
            <w:gridSpan w:val="2"/>
          </w:tcPr>
          <w:p w:rsidR="00600798" w:rsidRPr="00600798" w:rsidRDefault="00600798" w:rsidP="00600798">
            <w:pPr>
              <w:spacing w:after="0"/>
              <w:ind w:left="370" w:right="-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</w:tcPr>
          <w:p w:rsidR="00600798" w:rsidRPr="00600798" w:rsidRDefault="00D8675C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09" w:type="dxa"/>
          </w:tcPr>
          <w:p w:rsidR="00600798" w:rsidRPr="00600798" w:rsidRDefault="00D8675C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850" w:type="dxa"/>
          </w:tcPr>
          <w:p w:rsidR="00600798" w:rsidRPr="00600798" w:rsidRDefault="009D3C6B" w:rsidP="00600798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204</w:t>
            </w:r>
          </w:p>
        </w:tc>
      </w:tr>
    </w:tbl>
    <w:p w:rsidR="00EF3D1B" w:rsidRDefault="00EF3D1B" w:rsidP="004A36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268" w:rsidRDefault="00212268" w:rsidP="004A36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D1B" w:rsidRDefault="00EF3D1B" w:rsidP="004A36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D1B" w:rsidRDefault="00EF3D1B" w:rsidP="00EF3D1B">
      <w:pPr>
        <w:pStyle w:val="aa"/>
        <w:keepNext/>
        <w:keepLines/>
        <w:spacing w:after="479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EF3D1B" w:rsidRPr="00EF3D1B" w:rsidRDefault="00EF3D1B" w:rsidP="00EF3D1B">
      <w:pPr>
        <w:pStyle w:val="aa"/>
        <w:keepNext/>
        <w:keepLines/>
        <w:spacing w:after="479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237"/>
        <w:gridCol w:w="709"/>
        <w:gridCol w:w="709"/>
        <w:gridCol w:w="850"/>
      </w:tblGrid>
      <w:tr w:rsidR="00EF3D1B" w:rsidRPr="00600798" w:rsidTr="00200E3D">
        <w:tc>
          <w:tcPr>
            <w:tcW w:w="709" w:type="dxa"/>
            <w:vMerge w:val="restart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37" w:type="dxa"/>
            <w:vMerge w:val="restart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Разделы и темы</w:t>
            </w:r>
          </w:p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F3D1B" w:rsidRPr="00600798" w:rsidTr="00200E3D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EF3D1B" w:rsidRPr="00600798" w:rsidRDefault="00EF3D1B" w:rsidP="00200E3D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vMerge/>
            <w:vAlign w:val="center"/>
          </w:tcPr>
          <w:p w:rsidR="00EF3D1B" w:rsidRPr="00600798" w:rsidRDefault="00EF3D1B" w:rsidP="00200E3D">
            <w:p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EF3D1B" w:rsidRPr="00600798" w:rsidRDefault="00EF3D1B" w:rsidP="00200E3D">
            <w:pPr>
              <w:spacing w:after="0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EF3D1B" w:rsidRPr="00600798" w:rsidRDefault="00EF3D1B" w:rsidP="00200E3D">
            <w:pPr>
              <w:spacing w:after="0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850" w:type="dxa"/>
            <w:textDirection w:val="btLr"/>
          </w:tcPr>
          <w:p w:rsidR="00EF3D1B" w:rsidRPr="00600798" w:rsidRDefault="00EF3D1B" w:rsidP="00200E3D">
            <w:pPr>
              <w:spacing w:after="0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</w:tr>
      <w:tr w:rsidR="00EF3D1B" w:rsidRPr="00600798" w:rsidTr="00200E3D">
        <w:tc>
          <w:tcPr>
            <w:tcW w:w="9214" w:type="dxa"/>
            <w:gridSpan w:val="5"/>
          </w:tcPr>
          <w:p w:rsidR="00EF3D1B" w:rsidRDefault="00EF3D1B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</w:t>
            </w:r>
            <w:r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«История и теория </w:t>
            </w:r>
            <w:r w:rsidR="00E32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«Историко-бытового</w:t>
            </w:r>
            <w:r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танца»</w:t>
            </w:r>
          </w:p>
          <w:p w:rsidR="00481C56" w:rsidRPr="00481C56" w:rsidRDefault="00481C56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EF3D1B" w:rsidRPr="00481C56" w:rsidRDefault="00EF3D1B" w:rsidP="00481C5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502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Танцева</w:t>
            </w:r>
            <w:r w:rsidRPr="001A1E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льная культура России в XIX век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EF3D1B" w:rsidRPr="001A1EA6" w:rsidRDefault="00EF3D1B" w:rsidP="00200E3D">
            <w:pPr>
              <w:pStyle w:val="a3"/>
              <w:rPr>
                <w:rFonts w:ascii="Times New Roman" w:hAnsi="Times New Roman" w:cs="Times New Roman"/>
              </w:rPr>
            </w:pPr>
            <w:r w:rsidRPr="001A1EA6">
              <w:rPr>
                <w:rFonts w:ascii="Times New Roman" w:hAnsi="Times New Roman" w:cs="Times New Roman"/>
              </w:rPr>
              <w:t>Быт и традиции русского дворянства XVIII – начало XIX вв.</w:t>
            </w:r>
          </w:p>
          <w:p w:rsidR="00EF3D1B" w:rsidRPr="001A1EA6" w:rsidRDefault="00EF3D1B" w:rsidP="00200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F3D1B" w:rsidRPr="00600798" w:rsidTr="00200E3D">
        <w:tc>
          <w:tcPr>
            <w:tcW w:w="9214" w:type="dxa"/>
            <w:gridSpan w:val="5"/>
          </w:tcPr>
          <w:p w:rsidR="00EF3D1B" w:rsidRDefault="00EF3D1B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«</w:t>
            </w:r>
            <w:r w:rsidRPr="00D54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Методика изучения историко-бытового танца</w:t>
            </w:r>
            <w:r w:rsidRPr="00D54E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81C56" w:rsidRPr="00600798" w:rsidRDefault="00481C56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EF3D1B" w:rsidRPr="005C6B29" w:rsidRDefault="00EF3D1B" w:rsidP="00EF3D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элементы танца Менуэт.</w:t>
            </w: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EF3D1B" w:rsidRPr="005C6B29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EF3D1B" w:rsidRPr="005C6B29" w:rsidRDefault="00EF3D1B" w:rsidP="00FC2D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танца Мазурка: 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женски</w:t>
            </w:r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ход –– </w:t>
            </w:r>
            <w:proofErr w:type="spellStart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couru</w:t>
            </w:r>
            <w:proofErr w:type="spellEnd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мужской ход –– </w:t>
            </w:r>
            <w:proofErr w:type="spellStart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gala</w:t>
            </w:r>
            <w:proofErr w:type="spellEnd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простое заключение (ключ);</w:t>
            </w: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balancé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характере мазурки; </w:t>
            </w:r>
            <w:proofErr w:type="spellStart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coupé</w:t>
            </w:r>
            <w:proofErr w:type="spellEnd"/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; «</w:t>
            </w:r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голубец</w:t>
            </w:r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>» с продвижением в сторону;</w:t>
            </w:r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открытый и закрытый повороты; </w:t>
            </w:r>
            <w:proofErr w:type="spellStart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dos</w:t>
            </w:r>
            <w:proofErr w:type="spellEnd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dos</w:t>
            </w:r>
            <w:proofErr w:type="spellEnd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перекрещенными руками на уров</w:t>
            </w:r>
            <w:r w:rsidR="00FC2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груди; </w:t>
            </w:r>
            <w:proofErr w:type="spellStart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pas</w:t>
            </w:r>
            <w:proofErr w:type="spellEnd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chassé</w:t>
            </w:r>
            <w:proofErr w:type="spellEnd"/>
            <w:r w:rsidR="00FC2D6E"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3D1B" w:rsidRPr="005C6B29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F3D1B" w:rsidRPr="005C6B29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EF3D1B" w:rsidRPr="005C6B29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F3D1B" w:rsidRPr="005C6B29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</w:tcPr>
          <w:p w:rsidR="00EF3D1B" w:rsidRPr="00EF3D1B" w:rsidRDefault="00EF3D1B" w:rsidP="00EF3D1B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B170AB">
              <w:rPr>
                <w:rFonts w:ascii="Times New Roman" w:hAnsi="Times New Roman" w:cs="Times New Roman"/>
              </w:rPr>
              <w:t xml:space="preserve">Изучение рисунка </w:t>
            </w:r>
            <w:proofErr w:type="spellStart"/>
            <w:r w:rsidRPr="00B170AB">
              <w:rPr>
                <w:rFonts w:ascii="Times New Roman" w:hAnsi="Times New Roman" w:cs="Times New Roman"/>
              </w:rPr>
              <w:t>chaîne</w:t>
            </w:r>
            <w:proofErr w:type="spellEnd"/>
            <w:r w:rsidRPr="00B170AB">
              <w:rPr>
                <w:rFonts w:ascii="Times New Roman" w:hAnsi="Times New Roman" w:cs="Times New Roman"/>
              </w:rPr>
              <w:t xml:space="preserve"> и использование его в </w:t>
            </w:r>
            <w:r w:rsidRPr="00B170AB">
              <w:rPr>
                <w:rFonts w:ascii="Times New Roman" w:hAnsi="Times New Roman" w:cs="Times New Roman"/>
              </w:rPr>
              <w:lastRenderedPageBreak/>
              <w:t>композициях.</w:t>
            </w:r>
          </w:p>
        </w:tc>
        <w:tc>
          <w:tcPr>
            <w:tcW w:w="709" w:type="dxa"/>
          </w:tcPr>
          <w:p w:rsidR="00EF3D1B" w:rsidRPr="005C6B29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5C6B29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EF3D1B" w:rsidRPr="005C6B29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237" w:type="dxa"/>
          </w:tcPr>
          <w:p w:rsidR="00EF3D1B" w:rsidRPr="00600798" w:rsidRDefault="00EF3D1B" w:rsidP="00FC2D6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элементы танца </w:t>
            </w:r>
            <w:r w:rsidRPr="005C6B29">
              <w:rPr>
                <w:rFonts w:ascii="Times New Roman" w:eastAsia="Times New Roman" w:hAnsi="Times New Roman" w:cs="Times New Roman"/>
                <w:lang w:eastAsia="en-US"/>
              </w:rPr>
              <w:t>Вальс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 три па</w:t>
            </w:r>
            <w:r w:rsidRPr="005C6B29">
              <w:rPr>
                <w:rFonts w:ascii="Times New Roman" w:eastAsia="Times New Roman" w:hAnsi="Times New Roman" w:cs="Times New Roman"/>
                <w:lang w:eastAsia="en-US"/>
              </w:rPr>
              <w:t>:</w:t>
            </w:r>
            <w:r w:rsidR="00FC2D6E" w:rsidRPr="00B170AB">
              <w:rPr>
                <w:rFonts w:ascii="Times New Roman" w:hAnsi="Times New Roman" w:cs="Times New Roman"/>
              </w:rPr>
              <w:t xml:space="preserve"> с вращением вправо</w:t>
            </w:r>
            <w:r w:rsidR="00FC2D6E">
              <w:rPr>
                <w:rFonts w:ascii="Times New Roman" w:hAnsi="Times New Roman" w:cs="Times New Roman"/>
              </w:rPr>
              <w:t xml:space="preserve"> и</w:t>
            </w:r>
            <w:r w:rsidR="00FC2D6E" w:rsidRPr="00B170AB">
              <w:rPr>
                <w:rFonts w:ascii="Times New Roman" w:eastAsia="Times New Roman" w:hAnsi="Times New Roman" w:cs="Times New Roman"/>
              </w:rPr>
              <w:t xml:space="preserve"> влево</w:t>
            </w:r>
            <w:r w:rsidR="00FC2D6E">
              <w:rPr>
                <w:rFonts w:ascii="Times New Roman" w:hAnsi="Times New Roman" w:cs="Times New Roman"/>
              </w:rPr>
              <w:t xml:space="preserve"> по кругу в паре, </w:t>
            </w:r>
            <w:r w:rsidR="00FC2D6E">
              <w:rPr>
                <w:rFonts w:ascii="Times New Roman" w:eastAsia="Times New Roman" w:hAnsi="Times New Roman" w:cs="Times New Roman"/>
              </w:rPr>
              <w:t xml:space="preserve">по линиям и по кругу соло; </w:t>
            </w:r>
            <w:r w:rsidR="00FC2D6E" w:rsidRPr="00B170AB">
              <w:rPr>
                <w:rFonts w:ascii="Times New Roman" w:eastAsia="Times New Roman" w:hAnsi="Times New Roman" w:cs="Times New Roman"/>
              </w:rPr>
              <w:t xml:space="preserve">по кругу в паре в сочетании с </w:t>
            </w:r>
            <w:proofErr w:type="spellStart"/>
            <w:r w:rsidR="00FC2D6E" w:rsidRPr="00B170AB">
              <w:rPr>
                <w:rFonts w:ascii="Times New Roman" w:eastAsia="Times New Roman" w:hAnsi="Times New Roman" w:cs="Times New Roman"/>
              </w:rPr>
              <w:t>pas</w:t>
            </w:r>
            <w:proofErr w:type="spellEnd"/>
            <w:r w:rsidR="00FC2D6E" w:rsidRPr="00B170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C2D6E" w:rsidRPr="00B170AB">
              <w:rPr>
                <w:rFonts w:ascii="Times New Roman" w:eastAsia="Times New Roman" w:hAnsi="Times New Roman" w:cs="Times New Roman"/>
              </w:rPr>
              <w:t>balancé</w:t>
            </w:r>
            <w:proofErr w:type="spellEnd"/>
            <w:r w:rsidR="00FC2D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9B5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F3D1B" w:rsidRPr="00600798" w:rsidTr="00200E3D">
        <w:tc>
          <w:tcPr>
            <w:tcW w:w="9214" w:type="dxa"/>
            <w:gridSpan w:val="5"/>
          </w:tcPr>
          <w:p w:rsidR="00EF3D1B" w:rsidRPr="00600798" w:rsidRDefault="00EF3D1B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</w:t>
            </w:r>
            <w:r w:rsidRPr="00E81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E81D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Историко-бытовой танец в балетах классического наследия</w:t>
            </w:r>
            <w:r w:rsidRPr="00E81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EF3D1B" w:rsidRPr="00600798" w:rsidRDefault="00212268" w:rsidP="00200E3D">
            <w:pPr>
              <w:spacing w:line="36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«Золушка» С.Прокофьев</w:t>
            </w: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EF3D1B"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EF3D1B" w:rsidRPr="00600798" w:rsidRDefault="00EF3D1B" w:rsidP="00212268">
            <w:pPr>
              <w:spacing w:after="0" w:line="240" w:lineRule="auto"/>
              <w:ind w:right="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«Спящая красавица» </w:t>
            </w:r>
            <w:r w:rsidR="00212268"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П.Чайковский</w:t>
            </w: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</w:tcPr>
          <w:p w:rsidR="00EF3D1B" w:rsidRPr="00212268" w:rsidRDefault="00EF3D1B" w:rsidP="002122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«Раймонда» </w:t>
            </w:r>
            <w:r w:rsidR="00212268">
              <w:rPr>
                <w:rFonts w:ascii="Times New Roman" w:eastAsia="Times New Roman" w:hAnsi="Times New Roman" w:cs="Times New Roman"/>
                <w:sz w:val="24"/>
                <w:szCs w:val="24"/>
              </w:rPr>
              <w:t>А.Глазунов</w:t>
            </w: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12268" w:rsidRPr="00600798" w:rsidTr="00200E3D">
        <w:tc>
          <w:tcPr>
            <w:tcW w:w="709" w:type="dxa"/>
          </w:tcPr>
          <w:p w:rsidR="00212268" w:rsidRDefault="00212268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</w:tcPr>
          <w:p w:rsidR="00212268" w:rsidRPr="00B170AB" w:rsidRDefault="00212268" w:rsidP="002122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«Жизель»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А.Адан</w:t>
            </w:r>
            <w:proofErr w:type="spellEnd"/>
          </w:p>
        </w:tc>
        <w:tc>
          <w:tcPr>
            <w:tcW w:w="709" w:type="dxa"/>
          </w:tcPr>
          <w:p w:rsidR="00212268" w:rsidRPr="00600798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212268" w:rsidRPr="00600798" w:rsidRDefault="00212268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212268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E75D0" w:rsidRPr="00600798" w:rsidTr="00200E3D">
        <w:tc>
          <w:tcPr>
            <w:tcW w:w="709" w:type="dxa"/>
          </w:tcPr>
          <w:p w:rsidR="006E75D0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</w:tcPr>
          <w:p w:rsidR="006E75D0" w:rsidRPr="006E75D0" w:rsidRDefault="006E75D0" w:rsidP="006E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D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 балетов из репертуара театров: «Русский балет», «Кремлевский балет», «Имперский балет», «Пермский театр» и др.</w:t>
            </w:r>
          </w:p>
        </w:tc>
        <w:tc>
          <w:tcPr>
            <w:tcW w:w="709" w:type="dxa"/>
          </w:tcPr>
          <w:p w:rsidR="006E75D0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6E75D0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E75D0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E75D0" w:rsidRPr="00600798" w:rsidTr="00200E3D">
        <w:tc>
          <w:tcPr>
            <w:tcW w:w="709" w:type="dxa"/>
          </w:tcPr>
          <w:p w:rsidR="006E75D0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</w:tcPr>
          <w:p w:rsidR="006E75D0" w:rsidRDefault="006E75D0" w:rsidP="006E75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5D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</w:t>
            </w:r>
            <w:r w:rsidRPr="006E75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конкурсов и фестивалей различных направлений: мюзиклов, оперетт, опер и др. (фрагменты).</w:t>
            </w:r>
          </w:p>
        </w:tc>
        <w:tc>
          <w:tcPr>
            <w:tcW w:w="709" w:type="dxa"/>
          </w:tcPr>
          <w:p w:rsidR="006E75D0" w:rsidRDefault="006E75D0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6E75D0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6E75D0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EF3D1B" w:rsidRPr="00600798" w:rsidTr="00200E3D">
        <w:tc>
          <w:tcPr>
            <w:tcW w:w="9214" w:type="dxa"/>
            <w:gridSpan w:val="5"/>
          </w:tcPr>
          <w:p w:rsidR="00EF3D1B" w:rsidRDefault="00EF3D1B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танцевального р</w:t>
            </w:r>
            <w:r w:rsidRPr="009D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епертуар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81C56" w:rsidRPr="00600798" w:rsidRDefault="00481C56" w:rsidP="00481C56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pStyle w:val="a3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A36C8">
              <w:rPr>
                <w:rFonts w:ascii="Times New Roman" w:eastAsia="Times New Roman" w:hAnsi="Times New Roman" w:cs="Times New Roman"/>
              </w:rPr>
              <w:t>Изучения танцевальной композиции «</w:t>
            </w:r>
            <w:r w:rsidR="00212268">
              <w:rPr>
                <w:rFonts w:ascii="Times New Roman" w:eastAsia="Times New Roman" w:hAnsi="Times New Roman" w:cs="Times New Roman"/>
              </w:rPr>
              <w:t>Менуэт</w:t>
            </w:r>
            <w:r w:rsidRPr="004A36C8">
              <w:rPr>
                <w:rFonts w:ascii="Times New Roman" w:eastAsia="Times New Roman" w:hAnsi="Times New Roman" w:cs="Times New Roman"/>
              </w:rPr>
              <w:t>».</w:t>
            </w:r>
            <w:r w:rsidRPr="004A36C8">
              <w:rPr>
                <w:rFonts w:ascii="Times New Roman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12268">
              <w:rPr>
                <w:rFonts w:ascii="Times New Roman" w:eastAsia="Batang" w:hAnsi="Times New Roman" w:cs="Times New Roman"/>
                <w:sz w:val="24"/>
                <w:szCs w:val="24"/>
              </w:rPr>
              <w:t>«Менуэт</w:t>
            </w: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Работа над синхронным исполнением танца </w:t>
            </w:r>
            <w:r w:rsidR="00212268">
              <w:rPr>
                <w:rFonts w:ascii="Times New Roman" w:eastAsia="Batang" w:hAnsi="Times New Roman" w:cs="Times New Roman"/>
                <w:sz w:val="24"/>
                <w:szCs w:val="24"/>
              </w:rPr>
              <w:t>«Менуэт</w:t>
            </w: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манеры исполнения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танца </w:t>
            </w:r>
            <w:r w:rsidR="00212268">
              <w:rPr>
                <w:rFonts w:ascii="Times New Roman" w:eastAsia="Batang" w:hAnsi="Times New Roman" w:cs="Times New Roman"/>
                <w:sz w:val="24"/>
                <w:szCs w:val="24"/>
              </w:rPr>
              <w:t>«Менуэт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Times New Roman" w:hAnsi="Times New Roman" w:cs="Times New Roman"/>
                <w:szCs w:val="24"/>
              </w:rPr>
              <w:t>Изучения танцевальной композиции «</w:t>
            </w:r>
            <w:r w:rsidR="00212268">
              <w:rPr>
                <w:rFonts w:ascii="Times New Roman" w:eastAsia="Times New Roman" w:hAnsi="Times New Roman" w:cs="Times New Roman"/>
                <w:szCs w:val="24"/>
              </w:rPr>
              <w:t>Мазурка</w:t>
            </w:r>
            <w:r w:rsidRPr="004A36C8"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 w:rsidRPr="004A36C8">
              <w:rPr>
                <w:rFonts w:ascii="Times New Roman" w:eastAsia="Batang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12268">
              <w:rPr>
                <w:rFonts w:ascii="Times New Roman" w:eastAsia="Batang" w:hAnsi="Times New Roman" w:cs="Times New Roman"/>
                <w:sz w:val="24"/>
                <w:szCs w:val="24"/>
              </w:rPr>
              <w:t>«Мазурка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синхронным исполнением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12268">
              <w:rPr>
                <w:rFonts w:ascii="Times New Roman" w:eastAsia="Batang" w:hAnsi="Times New Roman" w:cs="Times New Roman"/>
                <w:sz w:val="24"/>
                <w:szCs w:val="24"/>
              </w:rPr>
              <w:t>«Мазурка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 манеры исполнения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танца </w:t>
            </w:r>
            <w:r w:rsidR="00212268">
              <w:rPr>
                <w:rFonts w:ascii="Times New Roman" w:eastAsia="Batang" w:hAnsi="Times New Roman" w:cs="Times New Roman"/>
                <w:sz w:val="24"/>
                <w:szCs w:val="24"/>
              </w:rPr>
              <w:t>«Мазурка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EF3D1B" w:rsidRPr="00600798" w:rsidRDefault="006E75D0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Times New Roman" w:hAnsi="Times New Roman" w:cs="Times New Roman"/>
                <w:szCs w:val="24"/>
              </w:rPr>
              <w:t>Изучения танцевальной композиции «</w:t>
            </w:r>
            <w:r>
              <w:rPr>
                <w:rFonts w:ascii="Times New Roman" w:eastAsia="Times New Roman" w:hAnsi="Times New Roman" w:cs="Times New Roman"/>
                <w:szCs w:val="24"/>
              </w:rPr>
              <w:t>Вальс</w:t>
            </w:r>
            <w:r w:rsidR="00FC2D6E">
              <w:rPr>
                <w:rFonts w:ascii="Times New Roman" w:eastAsia="Times New Roman" w:hAnsi="Times New Roman" w:cs="Times New Roman"/>
                <w:szCs w:val="24"/>
              </w:rPr>
              <w:t xml:space="preserve"> в три па</w:t>
            </w:r>
            <w:r w:rsidRPr="004A36C8"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 w:rsidRPr="004A36C8">
              <w:rPr>
                <w:rFonts w:ascii="Times New Roman" w:eastAsia="Batang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«Вальс</w:t>
            </w:r>
            <w:r w:rsidR="00FC2D6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три па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синхронным исполнением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«Вальс</w:t>
            </w:r>
            <w:r w:rsidR="00FC2D6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три па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манеры исполнения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танца «Вальс</w:t>
            </w:r>
            <w:r w:rsidR="00FC2D6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три па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Times New Roman" w:hAnsi="Times New Roman" w:cs="Times New Roman"/>
                <w:szCs w:val="24"/>
              </w:rPr>
              <w:t>Изучения танцевальной композиции «</w:t>
            </w:r>
            <w:r w:rsidR="00FC2D6E">
              <w:rPr>
                <w:rFonts w:ascii="Times New Roman" w:eastAsia="Times New Roman" w:hAnsi="Times New Roman" w:cs="Times New Roman"/>
                <w:szCs w:val="24"/>
              </w:rPr>
              <w:t>Кадриль</w:t>
            </w:r>
            <w:r w:rsidRPr="004A36C8">
              <w:rPr>
                <w:rFonts w:ascii="Times New Roman" w:eastAsia="Times New Roman" w:hAnsi="Times New Roman" w:cs="Times New Roman"/>
                <w:szCs w:val="24"/>
              </w:rPr>
              <w:t>».</w:t>
            </w:r>
            <w:r w:rsidRPr="004A36C8">
              <w:rPr>
                <w:rFonts w:ascii="Times New Roman" w:eastAsia="Batang" w:hAnsi="Times New Roman" w:cs="Times New Roman"/>
              </w:rPr>
              <w:t xml:space="preserve"> Работа над связками постановочного материала.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рисунком и техникой исполнения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</w:t>
            </w:r>
            <w:r w:rsidR="00FC2D6E">
              <w:rPr>
                <w:rFonts w:ascii="Times New Roman" w:eastAsia="Batang" w:hAnsi="Times New Roman" w:cs="Times New Roman"/>
                <w:sz w:val="24"/>
                <w:szCs w:val="24"/>
              </w:rPr>
              <w:t>Кадриль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Работа над синхронным исполнением танца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FC2D6E">
              <w:rPr>
                <w:rFonts w:ascii="Times New Roman" w:eastAsia="Batang" w:hAnsi="Times New Roman" w:cs="Times New Roman"/>
                <w:sz w:val="24"/>
                <w:szCs w:val="24"/>
              </w:rPr>
              <w:t>«Кадриль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9B5F2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709" w:type="dxa"/>
          </w:tcPr>
          <w:p w:rsidR="00EF3D1B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37" w:type="dxa"/>
          </w:tcPr>
          <w:p w:rsidR="00EF3D1B" w:rsidRPr="004A36C8" w:rsidRDefault="00EF3D1B" w:rsidP="00200E3D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A36C8">
              <w:rPr>
                <w:rFonts w:ascii="Times New Roman" w:eastAsia="Batang" w:hAnsi="Times New Roman" w:cs="Times New Roman"/>
                <w:sz w:val="24"/>
                <w:szCs w:val="24"/>
              </w:rPr>
              <w:t>Отработка композиции</w:t>
            </w:r>
            <w:r w:rsidR="00481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манеры исполнения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танца </w:t>
            </w:r>
            <w:r w:rsidR="00FC2D6E">
              <w:rPr>
                <w:rFonts w:ascii="Times New Roman" w:eastAsia="Batang" w:hAnsi="Times New Roman" w:cs="Times New Roman"/>
                <w:sz w:val="24"/>
                <w:szCs w:val="24"/>
              </w:rPr>
              <w:t>«Кадриль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F3D1B" w:rsidRPr="00600798" w:rsidRDefault="00EF3D1B" w:rsidP="00200E3D">
            <w:pPr>
              <w:spacing w:after="0"/>
              <w:ind w:left="37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EF3D1B" w:rsidRPr="00600798" w:rsidRDefault="00A74FA9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F3D1B" w:rsidRPr="00600798" w:rsidTr="00200E3D">
        <w:tc>
          <w:tcPr>
            <w:tcW w:w="6946" w:type="dxa"/>
            <w:gridSpan w:val="2"/>
          </w:tcPr>
          <w:p w:rsidR="00EF3D1B" w:rsidRPr="00600798" w:rsidRDefault="00EF3D1B" w:rsidP="00200E3D">
            <w:pPr>
              <w:spacing w:after="0"/>
              <w:ind w:left="370" w:right="-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00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</w:tcPr>
          <w:p w:rsidR="00EF3D1B" w:rsidRPr="00600798" w:rsidRDefault="00B1234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</w:tcPr>
          <w:p w:rsidR="00EF3D1B" w:rsidRPr="00600798" w:rsidRDefault="00D8675C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174</w:t>
            </w:r>
            <w:bookmarkStart w:id="7" w:name="_GoBack"/>
            <w:bookmarkEnd w:id="7"/>
          </w:p>
        </w:tc>
        <w:tc>
          <w:tcPr>
            <w:tcW w:w="850" w:type="dxa"/>
          </w:tcPr>
          <w:p w:rsidR="00EF3D1B" w:rsidRPr="00600798" w:rsidRDefault="00EF3D1B" w:rsidP="00200E3D">
            <w:pPr>
              <w:spacing w:after="0"/>
              <w:ind w:left="370" w:right="-1" w:hanging="3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204</w:t>
            </w:r>
          </w:p>
        </w:tc>
      </w:tr>
    </w:tbl>
    <w:p w:rsidR="00600798" w:rsidRPr="00B170AB" w:rsidRDefault="00600798" w:rsidP="00DC1D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DF8" w:rsidRPr="00B170AB" w:rsidRDefault="00EA1DF8" w:rsidP="00EA1DF8">
      <w:pPr>
        <w:keepNext/>
        <w:keepLines/>
        <w:spacing w:after="115" w:line="270" w:lineRule="exact"/>
        <w:ind w:left="1260"/>
        <w:rPr>
          <w:rFonts w:ascii="Times New Roman" w:hAnsi="Times New Roman" w:cs="Times New Roman"/>
          <w:b/>
          <w:sz w:val="24"/>
          <w:szCs w:val="24"/>
        </w:rPr>
      </w:pPr>
      <w:bookmarkStart w:id="8" w:name="bookmark46"/>
      <w:r w:rsidRPr="00B170AB">
        <w:rPr>
          <w:rStyle w:val="213pt3"/>
          <w:bCs w:val="0"/>
          <w:sz w:val="24"/>
          <w:szCs w:val="24"/>
        </w:rPr>
        <w:t>III.</w:t>
      </w:r>
      <w:r w:rsidRPr="00B170AB">
        <w:rPr>
          <w:rFonts w:ascii="Times New Roman" w:hAnsi="Times New Roman" w:cs="Times New Roman"/>
          <w:sz w:val="24"/>
          <w:szCs w:val="24"/>
        </w:rPr>
        <w:t xml:space="preserve"> </w:t>
      </w:r>
      <w:r w:rsidRPr="00B170AB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B170AB">
        <w:rPr>
          <w:rFonts w:ascii="Times New Roman" w:hAnsi="Times New Roman" w:cs="Times New Roman"/>
          <w:b/>
          <w:sz w:val="24"/>
          <w:szCs w:val="24"/>
        </w:rPr>
        <w:t>обучающихся</w:t>
      </w:r>
      <w:bookmarkEnd w:id="8"/>
      <w:proofErr w:type="gramEnd"/>
    </w:p>
    <w:p w:rsidR="00EA1DF8" w:rsidRPr="00B170AB" w:rsidRDefault="00EA1DF8" w:rsidP="00EA1DF8">
      <w:pPr>
        <w:pStyle w:val="a4"/>
        <w:shd w:val="clear" w:color="auto" w:fill="auto"/>
        <w:spacing w:before="0" w:line="485" w:lineRule="exact"/>
        <w:ind w:firstLine="720"/>
        <w:jc w:val="both"/>
        <w:rPr>
          <w:sz w:val="24"/>
          <w:szCs w:val="24"/>
        </w:rPr>
      </w:pPr>
      <w:bookmarkStart w:id="9" w:name="bookmark45"/>
      <w:r w:rsidRPr="00B170AB">
        <w:rPr>
          <w:sz w:val="24"/>
          <w:szCs w:val="24"/>
        </w:rPr>
        <w:t>Уровень подготовки обучающихся является результатом освоения программы учебного предмета «Историко-бытовой танец», который определяется формированием комплекса знаний, умений и навыков, таких, как:</w:t>
      </w:r>
    </w:p>
    <w:bookmarkEnd w:id="9"/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знания профессиональной терминологии; 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умения соблюдать требования к безопасности при выполнении танцевальных движений; 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умения осваивать и преодолевать трудности танца при разучивании хореографического произведения; 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навыков сохранения и поддержки собственной физической формы; 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навыков публичных выступлений; 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>-знание элементов историко-бытового танца;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>-знание особенностей постановки корпуса, ног, рук, головы, танцевальных комбинаций;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-знание принципов взаимодействия музыкальных и хореографических выра</w:t>
      </w: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зительных средств;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>-умение исполнять элементы и основные комбинации историко-бытового танца;</w:t>
      </w:r>
    </w:p>
    <w:p w:rsidR="002638FD" w:rsidRPr="00B170AB" w:rsidRDefault="002638FD" w:rsidP="00263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t>-умение распределять сценическую площадку, чувствовать ансамбль, со</w:t>
      </w:r>
      <w:r w:rsidRPr="00B170AB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хранять рисунок танца.</w:t>
      </w:r>
    </w:p>
    <w:p w:rsidR="00600798" w:rsidRPr="00600798" w:rsidRDefault="002638FD" w:rsidP="00600798">
      <w:pPr>
        <w:keepNext/>
        <w:keepLines/>
        <w:spacing w:after="0" w:line="480" w:lineRule="exact"/>
        <w:ind w:left="1520"/>
        <w:rPr>
          <w:rFonts w:ascii="Times New Roman" w:hAnsi="Times New Roman" w:cs="Times New Roman"/>
          <w:b/>
          <w:sz w:val="24"/>
          <w:szCs w:val="24"/>
        </w:rPr>
      </w:pPr>
      <w:bookmarkStart w:id="10" w:name="bookmark47"/>
      <w:r w:rsidRPr="00B170AB">
        <w:rPr>
          <w:rStyle w:val="213pt2"/>
          <w:bCs w:val="0"/>
          <w:sz w:val="24"/>
          <w:szCs w:val="24"/>
        </w:rPr>
        <w:t>IV.</w:t>
      </w:r>
      <w:r w:rsidRPr="00B170AB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Toc367035431"/>
      <w:bookmarkEnd w:id="10"/>
      <w:r w:rsidR="00600798" w:rsidRPr="00600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</w:t>
      </w:r>
      <w:bookmarkEnd w:id="11"/>
      <w:r w:rsidR="00600798" w:rsidRPr="00600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00798" w:rsidRDefault="00600798" w:rsidP="0060079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курса предполагаются открытые уроки, участие в мероприятиях школы, выступления учащихся на сценических площадках школы и города.</w:t>
      </w:r>
    </w:p>
    <w:p w:rsidR="00600798" w:rsidRPr="00600798" w:rsidRDefault="00600798" w:rsidP="00600798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798" w:rsidRPr="00600798" w:rsidRDefault="00600798" w:rsidP="00600798">
      <w:pPr>
        <w:spacing w:after="14" w:line="302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373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37324B" w:rsidRPr="00B170AB">
        <w:rPr>
          <w:rStyle w:val="213pt2"/>
          <w:bCs w:val="0"/>
          <w:sz w:val="24"/>
          <w:szCs w:val="24"/>
        </w:rPr>
        <w:t>V</w:t>
      </w:r>
      <w:r w:rsidR="0037324B">
        <w:rPr>
          <w:rStyle w:val="213pt2"/>
          <w:bCs w:val="0"/>
          <w:sz w:val="24"/>
          <w:szCs w:val="24"/>
        </w:rPr>
        <w:t xml:space="preserve">. </w:t>
      </w:r>
      <w:r w:rsidRPr="00600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600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обучающимися</w:t>
      </w:r>
      <w:proofErr w:type="gramEnd"/>
      <w:r w:rsidRPr="00600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дополнительного образования «</w:t>
      </w:r>
      <w:r w:rsidR="00373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Историко-бытовой танец</w:t>
      </w:r>
      <w:r w:rsidRPr="00600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600798" w:rsidRPr="00600798" w:rsidRDefault="00600798" w:rsidP="00600798">
      <w:pPr>
        <w:spacing w:after="14" w:line="302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освоения программы дополн</w:t>
      </w:r>
      <w:r w:rsidR="00373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ительного образования </w:t>
      </w:r>
      <w:r w:rsidRPr="0060079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7324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Историко-бытовой танец</w:t>
      </w:r>
      <w:r w:rsidRPr="00600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приобретение обучающимися следующих знаний, умений, навыков: </w:t>
      </w:r>
    </w:p>
    <w:p w:rsidR="00600798" w:rsidRPr="00600798" w:rsidRDefault="00600798" w:rsidP="00600798">
      <w:pPr>
        <w:numPr>
          <w:ilvl w:val="0"/>
          <w:numId w:val="19"/>
        </w:numPr>
        <w:tabs>
          <w:tab w:val="left" w:pos="284"/>
        </w:tabs>
        <w:spacing w:after="0" w:line="302" w:lineRule="auto"/>
        <w:ind w:left="370" w:right="-1" w:hanging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умений соблюдать требования к безопасности при выполнении танцевальных движений;</w:t>
      </w:r>
    </w:p>
    <w:p w:rsidR="00600798" w:rsidRPr="00600798" w:rsidRDefault="00600798" w:rsidP="00600798">
      <w:pPr>
        <w:numPr>
          <w:ilvl w:val="0"/>
          <w:numId w:val="19"/>
        </w:numPr>
        <w:tabs>
          <w:tab w:val="left" w:pos="284"/>
        </w:tabs>
        <w:spacing w:after="0" w:line="302" w:lineRule="auto"/>
        <w:ind w:left="370" w:right="-1" w:hanging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навыков сохранения и поддержки собственной физической формы;</w:t>
      </w:r>
    </w:p>
    <w:p w:rsidR="00600798" w:rsidRPr="00600798" w:rsidRDefault="00600798" w:rsidP="00600798">
      <w:pPr>
        <w:numPr>
          <w:ilvl w:val="0"/>
          <w:numId w:val="19"/>
        </w:numPr>
        <w:tabs>
          <w:tab w:val="left" w:pos="284"/>
        </w:tabs>
        <w:spacing w:after="0" w:line="302" w:lineRule="auto"/>
        <w:ind w:left="370" w:right="-1" w:hanging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навыков публичных выступлений;</w:t>
      </w:r>
    </w:p>
    <w:p w:rsidR="00600798" w:rsidRPr="00600798" w:rsidRDefault="00600798" w:rsidP="00600798">
      <w:pPr>
        <w:numPr>
          <w:ilvl w:val="0"/>
          <w:numId w:val="19"/>
        </w:numPr>
        <w:tabs>
          <w:tab w:val="left" w:pos="284"/>
        </w:tabs>
        <w:spacing w:after="0" w:line="302" w:lineRule="auto"/>
        <w:ind w:left="370" w:right="-1" w:hanging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навыков общения с аудиторией в условиях музыкально-просветительской деятельности;</w:t>
      </w:r>
    </w:p>
    <w:p w:rsidR="00600798" w:rsidRPr="00600798" w:rsidRDefault="00600798" w:rsidP="00600798">
      <w:pPr>
        <w:numPr>
          <w:ilvl w:val="0"/>
          <w:numId w:val="20"/>
        </w:numPr>
        <w:tabs>
          <w:tab w:val="left" w:pos="284"/>
        </w:tabs>
        <w:spacing w:after="0" w:line="30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знаний наиболее употребляемой профессиональной терминологии;</w:t>
      </w:r>
    </w:p>
    <w:p w:rsidR="00600798" w:rsidRPr="00600798" w:rsidRDefault="00600798" w:rsidP="00600798">
      <w:pPr>
        <w:numPr>
          <w:ilvl w:val="0"/>
          <w:numId w:val="20"/>
        </w:numPr>
        <w:tabs>
          <w:tab w:val="left" w:pos="284"/>
        </w:tabs>
        <w:spacing w:after="0" w:line="30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знаний лучших образцов мировой хореографической культуры;</w:t>
      </w:r>
    </w:p>
    <w:p w:rsidR="00600798" w:rsidRPr="00600798" w:rsidRDefault="00600798" w:rsidP="00600798">
      <w:pPr>
        <w:numPr>
          <w:ilvl w:val="0"/>
          <w:numId w:val="21"/>
        </w:numPr>
        <w:spacing w:after="0" w:line="302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знаний основ техники безопасности на концертной площадке;</w:t>
      </w:r>
    </w:p>
    <w:p w:rsidR="00600798" w:rsidRPr="00600798" w:rsidRDefault="00600798" w:rsidP="00600798">
      <w:pPr>
        <w:numPr>
          <w:ilvl w:val="0"/>
          <w:numId w:val="21"/>
        </w:numPr>
        <w:spacing w:after="0" w:line="302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знаний принципов взаимодействия музыкальных и хореографических средств выразительности;</w:t>
      </w:r>
    </w:p>
    <w:p w:rsidR="00600798" w:rsidRPr="00600798" w:rsidRDefault="00600798" w:rsidP="00600798">
      <w:pPr>
        <w:numPr>
          <w:ilvl w:val="0"/>
          <w:numId w:val="21"/>
        </w:numPr>
        <w:spacing w:after="0" w:line="302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умений исполнять танцевальные номера;</w:t>
      </w:r>
    </w:p>
    <w:p w:rsidR="00600798" w:rsidRPr="00600798" w:rsidRDefault="00600798" w:rsidP="00600798">
      <w:pPr>
        <w:numPr>
          <w:ilvl w:val="0"/>
          <w:numId w:val="21"/>
        </w:numPr>
        <w:spacing w:after="0" w:line="302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навыков владения различными танцевальными движениями, упражнениями на развитие физических данных;</w:t>
      </w:r>
    </w:p>
    <w:p w:rsidR="00600798" w:rsidRPr="00600798" w:rsidRDefault="00600798" w:rsidP="00600798">
      <w:pPr>
        <w:numPr>
          <w:ilvl w:val="0"/>
          <w:numId w:val="21"/>
        </w:numPr>
        <w:spacing w:after="0" w:line="302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навыков ансамблевого исполнения танцевальных номеров;</w:t>
      </w:r>
    </w:p>
    <w:p w:rsidR="00600798" w:rsidRPr="00600798" w:rsidRDefault="00600798" w:rsidP="00600798">
      <w:pPr>
        <w:numPr>
          <w:ilvl w:val="0"/>
          <w:numId w:val="21"/>
        </w:numPr>
        <w:spacing w:after="0" w:line="302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навыков сценической практики;</w:t>
      </w:r>
    </w:p>
    <w:p w:rsidR="00600798" w:rsidRPr="00600798" w:rsidRDefault="00600798" w:rsidP="00600798">
      <w:pPr>
        <w:numPr>
          <w:ilvl w:val="0"/>
          <w:numId w:val="21"/>
        </w:numPr>
        <w:spacing w:after="0" w:line="302" w:lineRule="auto"/>
        <w:ind w:left="284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0798">
        <w:rPr>
          <w:rFonts w:ascii="Times New Roman" w:eastAsia="Times New Roman" w:hAnsi="Times New Roman" w:cs="Times New Roman"/>
          <w:sz w:val="24"/>
          <w:szCs w:val="24"/>
        </w:rPr>
        <w:t>навыков музыкал</w:t>
      </w:r>
      <w:r w:rsidR="0037324B">
        <w:rPr>
          <w:rFonts w:ascii="Times New Roman" w:eastAsia="Times New Roman" w:hAnsi="Times New Roman" w:cs="Times New Roman"/>
          <w:sz w:val="24"/>
          <w:szCs w:val="24"/>
        </w:rPr>
        <w:t>ьно-пластического интонирования.</w:t>
      </w:r>
    </w:p>
    <w:p w:rsidR="002638FD" w:rsidRPr="00B170AB" w:rsidRDefault="002638FD" w:rsidP="002638FD">
      <w:pPr>
        <w:pStyle w:val="221"/>
        <w:keepNext/>
        <w:keepLines/>
        <w:shd w:val="clear" w:color="auto" w:fill="auto"/>
        <w:spacing w:before="0" w:line="485" w:lineRule="exact"/>
        <w:ind w:left="100"/>
        <w:jc w:val="center"/>
        <w:rPr>
          <w:i w:val="0"/>
          <w:sz w:val="24"/>
          <w:szCs w:val="24"/>
        </w:rPr>
      </w:pPr>
      <w:bookmarkStart w:id="12" w:name="bookmark49"/>
      <w:r w:rsidRPr="0037324B">
        <w:rPr>
          <w:rStyle w:val="223"/>
          <w:b/>
          <w:bCs/>
          <w:iCs/>
          <w:sz w:val="24"/>
          <w:szCs w:val="24"/>
        </w:rPr>
        <w:t>V</w:t>
      </w:r>
      <w:r w:rsidR="0037324B" w:rsidRPr="0037324B">
        <w:rPr>
          <w:rStyle w:val="213pt2"/>
          <w:b/>
          <w:bCs/>
          <w:i w:val="0"/>
          <w:sz w:val="24"/>
          <w:szCs w:val="24"/>
        </w:rPr>
        <w:t>I</w:t>
      </w:r>
      <w:r w:rsidRPr="0037324B">
        <w:rPr>
          <w:rStyle w:val="223"/>
          <w:b/>
          <w:bCs/>
          <w:i/>
          <w:iCs/>
          <w:sz w:val="24"/>
          <w:szCs w:val="24"/>
        </w:rPr>
        <w:t>.</w:t>
      </w:r>
      <w:r w:rsidRPr="00B170AB">
        <w:rPr>
          <w:rStyle w:val="2213"/>
          <w:b/>
          <w:bCs/>
          <w:iCs/>
          <w:sz w:val="24"/>
          <w:szCs w:val="24"/>
        </w:rPr>
        <w:t xml:space="preserve"> </w:t>
      </w:r>
      <w:r w:rsidRPr="00B170AB">
        <w:rPr>
          <w:i w:val="0"/>
          <w:sz w:val="24"/>
          <w:szCs w:val="24"/>
        </w:rPr>
        <w:t>Методические рекомендации педагогическим работникам</w:t>
      </w:r>
      <w:bookmarkEnd w:id="12"/>
    </w:p>
    <w:p w:rsidR="002638FD" w:rsidRPr="00B170AB" w:rsidRDefault="002638FD" w:rsidP="002638FD">
      <w:pPr>
        <w:pStyle w:val="a4"/>
        <w:shd w:val="clear" w:color="auto" w:fill="auto"/>
        <w:spacing w:before="0" w:line="485" w:lineRule="exact"/>
        <w:ind w:left="20" w:firstLine="80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</w:t>
      </w:r>
      <w:proofErr w:type="gramStart"/>
      <w:r w:rsidRPr="00B170AB">
        <w:rPr>
          <w:sz w:val="24"/>
          <w:szCs w:val="24"/>
        </w:rPr>
        <w:t>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  <w:proofErr w:type="gramEnd"/>
    </w:p>
    <w:p w:rsidR="002638FD" w:rsidRPr="00B170AB" w:rsidRDefault="002638FD" w:rsidP="002638FD">
      <w:pPr>
        <w:pStyle w:val="a4"/>
        <w:shd w:val="clear" w:color="auto" w:fill="auto"/>
        <w:spacing w:before="0" w:line="480" w:lineRule="exact"/>
        <w:ind w:left="20" w:right="20" w:firstLine="760"/>
        <w:jc w:val="both"/>
        <w:rPr>
          <w:sz w:val="24"/>
          <w:szCs w:val="24"/>
        </w:rPr>
      </w:pPr>
      <w:r w:rsidRPr="00B170AB">
        <w:rPr>
          <w:sz w:val="24"/>
          <w:szCs w:val="24"/>
        </w:rPr>
        <w:lastRenderedPageBreak/>
        <w:t>При работе над программным материалом преподаватель должен опираться на следующие основные принципы:</w:t>
      </w:r>
    </w:p>
    <w:p w:rsidR="002638FD" w:rsidRPr="00B170AB" w:rsidRDefault="002638FD" w:rsidP="002638FD">
      <w:pPr>
        <w:pStyle w:val="a4"/>
        <w:numPr>
          <w:ilvl w:val="0"/>
          <w:numId w:val="16"/>
        </w:numPr>
        <w:shd w:val="clear" w:color="auto" w:fill="auto"/>
        <w:tabs>
          <w:tab w:val="left" w:pos="786"/>
        </w:tabs>
        <w:spacing w:before="0" w:line="480" w:lineRule="exact"/>
        <w:ind w:left="780" w:hanging="220"/>
        <w:jc w:val="left"/>
        <w:rPr>
          <w:sz w:val="24"/>
          <w:szCs w:val="24"/>
        </w:rPr>
      </w:pPr>
      <w:r w:rsidRPr="00B170AB">
        <w:rPr>
          <w:sz w:val="24"/>
          <w:szCs w:val="24"/>
        </w:rPr>
        <w:t>целенаправленность учебного процесса;</w:t>
      </w:r>
    </w:p>
    <w:p w:rsidR="002638FD" w:rsidRPr="00B170AB" w:rsidRDefault="002638FD" w:rsidP="002638FD">
      <w:pPr>
        <w:pStyle w:val="a4"/>
        <w:numPr>
          <w:ilvl w:val="0"/>
          <w:numId w:val="16"/>
        </w:numPr>
        <w:shd w:val="clear" w:color="auto" w:fill="auto"/>
        <w:tabs>
          <w:tab w:val="left" w:pos="790"/>
        </w:tabs>
        <w:spacing w:before="0" w:line="480" w:lineRule="exact"/>
        <w:ind w:left="780" w:hanging="220"/>
        <w:jc w:val="left"/>
        <w:rPr>
          <w:sz w:val="24"/>
          <w:szCs w:val="24"/>
        </w:rPr>
      </w:pPr>
      <w:r w:rsidRPr="00B170AB">
        <w:rPr>
          <w:sz w:val="24"/>
          <w:szCs w:val="24"/>
        </w:rPr>
        <w:t>систематичность и регулярность занятий;</w:t>
      </w:r>
    </w:p>
    <w:p w:rsidR="002638FD" w:rsidRPr="00B170AB" w:rsidRDefault="002638FD" w:rsidP="002638FD">
      <w:pPr>
        <w:pStyle w:val="a4"/>
        <w:numPr>
          <w:ilvl w:val="0"/>
          <w:numId w:val="16"/>
        </w:numPr>
        <w:shd w:val="clear" w:color="auto" w:fill="auto"/>
        <w:tabs>
          <w:tab w:val="left" w:pos="786"/>
        </w:tabs>
        <w:spacing w:before="0" w:line="480" w:lineRule="exact"/>
        <w:ind w:left="780" w:hanging="220"/>
        <w:jc w:val="left"/>
        <w:rPr>
          <w:sz w:val="24"/>
          <w:szCs w:val="24"/>
        </w:rPr>
      </w:pPr>
      <w:r w:rsidRPr="00B170AB">
        <w:rPr>
          <w:sz w:val="24"/>
          <w:szCs w:val="24"/>
        </w:rPr>
        <w:t>постепенность в развитии танцевальных возможностей учащихся;</w:t>
      </w:r>
    </w:p>
    <w:p w:rsidR="002638FD" w:rsidRPr="00B170AB" w:rsidRDefault="002638FD" w:rsidP="002638FD">
      <w:pPr>
        <w:pStyle w:val="a4"/>
        <w:numPr>
          <w:ilvl w:val="0"/>
          <w:numId w:val="16"/>
        </w:numPr>
        <w:shd w:val="clear" w:color="auto" w:fill="auto"/>
        <w:tabs>
          <w:tab w:val="left" w:pos="658"/>
        </w:tabs>
        <w:spacing w:before="0" w:line="480" w:lineRule="exact"/>
        <w:ind w:left="20" w:right="20" w:firstLine="52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строгая последовательность в процессе освоения танцевальной лексики и технических приемов танца.</w:t>
      </w:r>
    </w:p>
    <w:p w:rsidR="00EA1DF8" w:rsidRPr="00B170AB" w:rsidRDefault="002638FD" w:rsidP="003E2C05">
      <w:pPr>
        <w:pStyle w:val="a4"/>
        <w:shd w:val="clear" w:color="auto" w:fill="auto"/>
        <w:spacing w:before="0" w:after="588" w:line="480" w:lineRule="exact"/>
        <w:ind w:left="20" w:right="20" w:firstLine="760"/>
        <w:jc w:val="both"/>
        <w:rPr>
          <w:sz w:val="24"/>
          <w:szCs w:val="24"/>
        </w:rPr>
      </w:pPr>
      <w:r w:rsidRPr="00B170AB">
        <w:rPr>
          <w:sz w:val="24"/>
          <w:szCs w:val="24"/>
        </w:rPr>
        <w:t>П</w:t>
      </w:r>
      <w:r w:rsidR="00EA1DF8" w:rsidRPr="00B170AB">
        <w:rPr>
          <w:sz w:val="24"/>
          <w:szCs w:val="24"/>
        </w:rPr>
        <w:t>реподавание историко-бытового</w:t>
      </w:r>
      <w:r w:rsidRPr="00B170AB">
        <w:rPr>
          <w:sz w:val="24"/>
          <w:szCs w:val="24"/>
        </w:rPr>
        <w:t xml:space="preserve"> танца заключается в его поэтапном освоении, которое включает ознакомление с историей возникновения и ходом разви</w:t>
      </w:r>
      <w:r w:rsidR="00EA1DF8" w:rsidRPr="00B170AB">
        <w:rPr>
          <w:sz w:val="24"/>
          <w:szCs w:val="24"/>
        </w:rPr>
        <w:t>тия техники историко-бытового</w:t>
      </w:r>
      <w:r w:rsidRPr="00B170AB">
        <w:rPr>
          <w:sz w:val="24"/>
          <w:szCs w:val="24"/>
        </w:rPr>
        <w:t xml:space="preserve"> танца, </w:t>
      </w:r>
      <w:r w:rsidR="00EA1DF8" w:rsidRPr="00B170AB">
        <w:rPr>
          <w:sz w:val="24"/>
          <w:szCs w:val="24"/>
        </w:rPr>
        <w:t xml:space="preserve">практической работой </w:t>
      </w:r>
      <w:r w:rsidRPr="00B170AB">
        <w:rPr>
          <w:sz w:val="24"/>
          <w:szCs w:val="24"/>
        </w:rPr>
        <w:t>на середине зала, работой над этюдами и освоении методики танцевальных движений.</w:t>
      </w:r>
    </w:p>
    <w:p w:rsidR="002638FD" w:rsidRPr="00B170AB" w:rsidRDefault="002638FD" w:rsidP="00DC7861">
      <w:pPr>
        <w:pStyle w:val="aa"/>
        <w:keepNext/>
        <w:keepLines/>
        <w:numPr>
          <w:ilvl w:val="0"/>
          <w:numId w:val="3"/>
        </w:numPr>
        <w:spacing w:after="655" w:line="27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bookmark50"/>
      <w:r w:rsidRPr="00B170AB">
        <w:rPr>
          <w:rFonts w:ascii="Times New Roman" w:hAnsi="Times New Roman" w:cs="Times New Roman"/>
          <w:b/>
          <w:sz w:val="24"/>
          <w:szCs w:val="24"/>
        </w:rPr>
        <w:t>Список рекомендуемой учебной литературы</w:t>
      </w:r>
      <w:bookmarkEnd w:id="13"/>
    </w:p>
    <w:p w:rsidR="00EA1DF8" w:rsidRPr="00B170AB" w:rsidRDefault="00EA1DF8" w:rsidP="00EA1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>1.</w:t>
      </w:r>
      <w:r w:rsidRPr="00B1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0AB">
        <w:rPr>
          <w:rFonts w:ascii="Times New Roman" w:hAnsi="Times New Roman" w:cs="Times New Roman"/>
          <w:sz w:val="24"/>
          <w:szCs w:val="24"/>
        </w:rPr>
        <w:t xml:space="preserve">Васильева-Рождественская М. Историко-бытовой танец. – М.: Искусство, 1993. </w:t>
      </w:r>
    </w:p>
    <w:p w:rsidR="00EA1DF8" w:rsidRPr="00B170AB" w:rsidRDefault="00EA1DF8" w:rsidP="00EA1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>2.Ивановский Н.П. Бальный танец XVI – XIX вв.-Л. – М.: Искусство, 1948.</w:t>
      </w:r>
    </w:p>
    <w:p w:rsidR="00EA1DF8" w:rsidRPr="00B170AB" w:rsidRDefault="00EA1DF8" w:rsidP="00EA1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>3.Красовская В. Русский балетный театр начала XX века. – М.: Просвещение, 1985. – 454 с.</w:t>
      </w:r>
    </w:p>
    <w:p w:rsidR="00EA1DF8" w:rsidRPr="00B170AB" w:rsidRDefault="00EA1DF8" w:rsidP="00EA1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 xml:space="preserve">4.Лотман Ю.М. Беседы о русской культуре: Быт и традиции русского дворянства (XVIII – XIX вв.). – 2-е изд., доп. – СПб.: Искусство-СПб, 1999. – 412 </w:t>
      </w:r>
      <w:proofErr w:type="gramStart"/>
      <w:r w:rsidRPr="00B170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70AB">
        <w:rPr>
          <w:rFonts w:ascii="Times New Roman" w:hAnsi="Times New Roman" w:cs="Times New Roman"/>
          <w:sz w:val="24"/>
          <w:szCs w:val="24"/>
        </w:rPr>
        <w:t>.</w:t>
      </w:r>
    </w:p>
    <w:p w:rsidR="00EA1DF8" w:rsidRPr="00B170AB" w:rsidRDefault="00EA1DF8" w:rsidP="00DC78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0AB">
        <w:rPr>
          <w:rFonts w:ascii="Times New Roman" w:hAnsi="Times New Roman" w:cs="Times New Roman"/>
          <w:sz w:val="24"/>
          <w:szCs w:val="24"/>
        </w:rPr>
        <w:t>5.Комиссаржевский Ф.Ф. История костюма. – Минск: Современная литература, 2000. – 494 с.</w:t>
      </w:r>
    </w:p>
    <w:p w:rsidR="00DC7861" w:rsidRDefault="00DC7861" w:rsidP="00DC7861">
      <w:pPr>
        <w:spacing w:after="0" w:line="480" w:lineRule="exact"/>
        <w:ind w:left="380" w:hanging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Дополнительная литература:</w:t>
      </w:r>
    </w:p>
    <w:p w:rsidR="00DC7861" w:rsidRPr="00DC7861" w:rsidRDefault="00DC7861" w:rsidP="00DC7861">
      <w:pPr>
        <w:spacing w:after="0" w:line="480" w:lineRule="exact"/>
        <w:ind w:left="380" w:hanging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Богданов-Березовский В. Г.С.Уланова. - М.: Искусство, 1961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Брун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 В. История костюма от древности до нового времени. М., 1999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Гольцман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 А.М. Советские балеты. Советский композитор. М., 1985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Дешкова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 И.П. Иллюстрированная энциклопедия балета в рассказах и исторических анекдотах для детей и родителей. - М.: «Конец века», 1995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Лопухов Ф.В. Вглубь хореографии / Ф.В. Лопухов. - М.: </w:t>
      </w: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Фолиум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>, 2003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Львов-Анохин Б.А. Балетные спектакли последних лет. «Знание». М., 1972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Надеждина Е.Н., </w:t>
      </w: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Эльяш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 Н.И. «Большой балет» (Основные этапы развития советского балета). Изд. «Знание». М., 1964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Журнал «Балет» («Советский балет») с 1980 г. по 2011 г.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7861">
        <w:rPr>
          <w:rFonts w:ascii="Times New Roman" w:eastAsia="Times New Roman" w:hAnsi="Times New Roman" w:cs="Times New Roman"/>
          <w:sz w:val="24"/>
          <w:szCs w:val="24"/>
        </w:rPr>
        <w:t>Плисецкая М.Я. Читая</w:t>
      </w:r>
      <w:proofErr w:type="gramEnd"/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 жизнь свою. М.: АСТ, 2010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lastRenderedPageBreak/>
        <w:t>Тимофеева Н.П. Мир балета. История. Творчество. Воспоминания. - М.: Просвещение, 1996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Русский балет: энциклопедия / под ред. А.П. </w:t>
      </w: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Горкина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>. - М.: Согласие, 1997</w:t>
      </w:r>
    </w:p>
    <w:p w:rsidR="00DC7861" w:rsidRPr="00DC7861" w:rsidRDefault="00DC7861" w:rsidP="00DC786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Энциклопедия «Балет». </w:t>
      </w:r>
      <w:r w:rsidRPr="00DC786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CD, </w:t>
      </w:r>
      <w:r w:rsidRPr="00DC7861">
        <w:rPr>
          <w:rFonts w:ascii="Times New Roman" w:eastAsia="Times New Roman" w:hAnsi="Times New Roman" w:cs="Times New Roman"/>
          <w:sz w:val="24"/>
          <w:szCs w:val="24"/>
        </w:rPr>
        <w:t>2003</w:t>
      </w:r>
    </w:p>
    <w:p w:rsidR="00DC7861" w:rsidRPr="00DC7861" w:rsidRDefault="00DC7861" w:rsidP="00DC7861">
      <w:pPr>
        <w:spacing w:after="0" w:line="322" w:lineRule="exact"/>
        <w:ind w:right="4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C7861" w:rsidRDefault="00DC7861" w:rsidP="00DC7861">
      <w:pPr>
        <w:spacing w:after="0" w:line="322" w:lineRule="exact"/>
        <w:ind w:right="4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Список рекомендуемых для просмотра балетов и хореографических номеров:</w:t>
      </w:r>
    </w:p>
    <w:p w:rsidR="00DC7861" w:rsidRPr="00DC7861" w:rsidRDefault="00DC7861" w:rsidP="00DC7861">
      <w:pPr>
        <w:spacing w:after="0" w:line="322" w:lineRule="exact"/>
        <w:ind w:right="4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«Тщетная</w:t>
      </w:r>
      <w:r w:rsidRPr="00DC7861">
        <w:rPr>
          <w:rFonts w:ascii="Times New Roman" w:eastAsia="Times New Roman" w:hAnsi="Times New Roman" w:cs="Times New Roman"/>
          <w:sz w:val="24"/>
          <w:szCs w:val="24"/>
        </w:rPr>
        <w:tab/>
        <w:t>предосторожность»</w:t>
      </w: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«Сильфида»</w:t>
      </w: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«Жизель»</w:t>
      </w: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«Эсмеральда»</w:t>
      </w: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Видеозаписи концертных номеров: Государственного ансамбля народного танца им. И.А.Моисеева; </w:t>
      </w: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академического хореографического ансамбля танца «Березка»; Государственного хора имени М.Пятницкого; </w:t>
      </w: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Дважды Краснознаменного ансамбля песни и пляски Советской Армии им. А.В.Александрова, </w:t>
      </w:r>
    </w:p>
    <w:p w:rsidR="00DC7861" w:rsidRPr="00DC7861" w:rsidRDefault="00DC7861" w:rsidP="00DC786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Театра танца «Гжель» и др.</w:t>
      </w:r>
    </w:p>
    <w:p w:rsidR="00DC7861" w:rsidRPr="00DC7861" w:rsidRDefault="00DC7861" w:rsidP="00DC78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7861" w:rsidRDefault="00DC7861" w:rsidP="00DC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b/>
          <w:sz w:val="24"/>
          <w:szCs w:val="24"/>
        </w:rPr>
        <w:t>Видеозаписи балетов (фрагментов) в различных редакциях:</w:t>
      </w:r>
    </w:p>
    <w:p w:rsidR="00DC7861" w:rsidRPr="00DC7861" w:rsidRDefault="00DC7861" w:rsidP="00DC7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«Спящая красавица»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«Лебединое озеро»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«Щелкунчик»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«Петрушка»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«Жар-птица»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Сен-Санс «Умирающий лебедь»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«Красный мак» (фрагменты)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«Пламя Парижа» (фрагменты)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«Бахчисарайский фонтан» (фрагменты)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«Ромео и Джульетта»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«Золушка»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«Каменный цветок» (фрагменты)</w:t>
      </w:r>
    </w:p>
    <w:p w:rsidR="00DC7861" w:rsidRPr="00DC7861" w:rsidRDefault="00DC7861" w:rsidP="00DC786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телевизионный балет «Анюта»</w:t>
      </w:r>
    </w:p>
    <w:p w:rsidR="00DC7861" w:rsidRPr="00DC7861" w:rsidRDefault="00DC7861" w:rsidP="00DC7861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Видеозаписи балетов в постановке балетмейстеров: О.Виноградовой, </w:t>
      </w: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Н.Боярчикова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И.Чернышова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>, В.Елизарьева,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861">
        <w:rPr>
          <w:rFonts w:ascii="Times New Roman" w:eastAsia="Times New Roman" w:hAnsi="Times New Roman" w:cs="Times New Roman"/>
          <w:sz w:val="24"/>
          <w:szCs w:val="24"/>
        </w:rPr>
        <w:t xml:space="preserve">Д.Брянцева, М.Бежара, </w:t>
      </w:r>
      <w:proofErr w:type="spellStart"/>
      <w:r w:rsidRPr="00DC7861">
        <w:rPr>
          <w:rFonts w:ascii="Times New Roman" w:eastAsia="Times New Roman" w:hAnsi="Times New Roman" w:cs="Times New Roman"/>
          <w:sz w:val="24"/>
          <w:szCs w:val="24"/>
        </w:rPr>
        <w:t>Б.Эйфмана</w:t>
      </w:r>
      <w:proofErr w:type="spellEnd"/>
      <w:r w:rsidRPr="00DC7861">
        <w:rPr>
          <w:rFonts w:ascii="Times New Roman" w:eastAsia="Times New Roman" w:hAnsi="Times New Roman" w:cs="Times New Roman"/>
          <w:sz w:val="24"/>
          <w:szCs w:val="24"/>
        </w:rPr>
        <w:t>, Дж</w:t>
      </w:r>
      <w:proofErr w:type="gramStart"/>
      <w:r w:rsidRPr="00DC7861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DC7861">
        <w:rPr>
          <w:rFonts w:ascii="Times New Roman" w:eastAsia="Times New Roman" w:hAnsi="Times New Roman" w:cs="Times New Roman"/>
          <w:sz w:val="24"/>
          <w:szCs w:val="24"/>
        </w:rPr>
        <w:t>аланчина, и др.</w:t>
      </w:r>
    </w:p>
    <w:p w:rsidR="00DC7861" w:rsidRPr="00DC7861" w:rsidRDefault="00DC7861" w:rsidP="00DC7861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Видеозаписи балетов с участием выдающихся современных исполнителей.</w:t>
      </w:r>
    </w:p>
    <w:p w:rsidR="00DC7861" w:rsidRPr="00DC7861" w:rsidRDefault="00DC7861" w:rsidP="00DC7861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Видеозаписи балетов из репертуара театров: «Русский балет», «Кремлевский балет», «Имперский балет», «Пермский театр» и др.</w:t>
      </w:r>
    </w:p>
    <w:p w:rsidR="00DC7861" w:rsidRPr="00DC7861" w:rsidRDefault="00DC7861" w:rsidP="00DC7861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861">
        <w:rPr>
          <w:rFonts w:ascii="Times New Roman" w:eastAsia="Times New Roman" w:hAnsi="Times New Roman" w:cs="Times New Roman"/>
          <w:sz w:val="24"/>
          <w:szCs w:val="24"/>
        </w:rPr>
        <w:t>Видеозаписи</w:t>
      </w:r>
      <w:r w:rsidRPr="00DC7861">
        <w:rPr>
          <w:rFonts w:ascii="Times New Roman" w:eastAsia="Times New Roman" w:hAnsi="Times New Roman" w:cs="Times New Roman"/>
          <w:sz w:val="24"/>
          <w:szCs w:val="24"/>
        </w:rPr>
        <w:tab/>
        <w:t>конкурсов и фестивалей различных направлений: мюзиклов, оперетт, опер и др. (фрагменты).</w:t>
      </w:r>
    </w:p>
    <w:p w:rsidR="00DC7861" w:rsidRPr="00DC7861" w:rsidRDefault="00DC7861" w:rsidP="00DC78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DC7861" w:rsidRPr="00DC7861" w:rsidRDefault="00DC7861" w:rsidP="00DC7861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1DF8" w:rsidRPr="00DC7861" w:rsidRDefault="00EA1DF8" w:rsidP="00EA1DF8">
      <w:pPr>
        <w:keepNext/>
        <w:keepLines/>
        <w:spacing w:after="655" w:line="270" w:lineRule="exac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D8E" w:rsidRPr="00B170AB" w:rsidRDefault="00DC1D8E" w:rsidP="00DC1D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0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C1D8E" w:rsidRPr="00B170AB" w:rsidRDefault="00DC1D8E" w:rsidP="00DC1D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D8E" w:rsidRPr="00B170AB" w:rsidRDefault="00DC1D8E" w:rsidP="00DC1D8E">
      <w:pPr>
        <w:spacing w:line="360" w:lineRule="auto"/>
        <w:rPr>
          <w:rFonts w:ascii="Times New Roman" w:eastAsia="Times New Roman" w:hAnsi="Times New Roman" w:cs="Times New Roman"/>
        </w:rPr>
      </w:pPr>
    </w:p>
    <w:p w:rsidR="00DC1D8E" w:rsidRPr="00B170AB" w:rsidRDefault="00DC1D8E" w:rsidP="00DC1D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66E" w:rsidRPr="00B170AB" w:rsidRDefault="0098066E" w:rsidP="0098066E">
      <w:pPr>
        <w:pStyle w:val="a3"/>
        <w:spacing w:line="360" w:lineRule="auto"/>
        <w:rPr>
          <w:rStyle w:val="214"/>
          <w:bCs w:val="0"/>
          <w:sz w:val="24"/>
          <w:szCs w:val="24"/>
        </w:rPr>
      </w:pPr>
    </w:p>
    <w:p w:rsidR="006009DE" w:rsidRPr="00B170AB" w:rsidRDefault="0066605E" w:rsidP="00B951CF">
      <w:pPr>
        <w:pStyle w:val="a3"/>
        <w:spacing w:line="360" w:lineRule="auto"/>
        <w:ind w:left="360"/>
        <w:rPr>
          <w:b/>
        </w:rPr>
      </w:pPr>
      <w:r w:rsidRPr="00B170AB">
        <w:br/>
      </w:r>
      <w:r w:rsidRPr="00B170AB">
        <w:rPr>
          <w:rFonts w:ascii="Times New Roman" w:hAnsi="Times New Roman" w:cs="Times New Roman"/>
        </w:rPr>
        <w:br/>
      </w:r>
      <w:r w:rsidRPr="00B170AB">
        <w:rPr>
          <w:rFonts w:ascii="Times New Roman" w:hAnsi="Times New Roman" w:cs="Times New Roman"/>
        </w:rPr>
        <w:br/>
      </w:r>
    </w:p>
    <w:p w:rsidR="000721A4" w:rsidRPr="00B170AB" w:rsidRDefault="000721A4" w:rsidP="00250C97">
      <w:pPr>
        <w:pStyle w:val="a4"/>
        <w:shd w:val="clear" w:color="auto" w:fill="auto"/>
        <w:spacing w:before="0" w:line="480" w:lineRule="exact"/>
        <w:ind w:right="20" w:firstLine="0"/>
        <w:jc w:val="both"/>
        <w:rPr>
          <w:sz w:val="24"/>
          <w:szCs w:val="24"/>
        </w:rPr>
      </w:pPr>
    </w:p>
    <w:p w:rsidR="00666EA3" w:rsidRPr="00B170AB" w:rsidRDefault="00666EA3" w:rsidP="00D747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47ED" w:rsidRPr="00B170AB" w:rsidRDefault="00D747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747ED" w:rsidRPr="00B170AB" w:rsidSect="003D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2814128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upperRoman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2B"/>
    <w:multiLevelType w:val="multilevel"/>
    <w:tmpl w:val="0000002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51A6BFD"/>
    <w:multiLevelType w:val="hybridMultilevel"/>
    <w:tmpl w:val="6566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C4924"/>
    <w:multiLevelType w:val="hybridMultilevel"/>
    <w:tmpl w:val="AF9EBC1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154952E0"/>
    <w:multiLevelType w:val="hybridMultilevel"/>
    <w:tmpl w:val="A96C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C370C"/>
    <w:multiLevelType w:val="hybridMultilevel"/>
    <w:tmpl w:val="8350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8613C"/>
    <w:multiLevelType w:val="hybridMultilevel"/>
    <w:tmpl w:val="2F9A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71E40"/>
    <w:multiLevelType w:val="hybridMultilevel"/>
    <w:tmpl w:val="8342F98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344E4324"/>
    <w:multiLevelType w:val="hybridMultilevel"/>
    <w:tmpl w:val="EA00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17978"/>
    <w:multiLevelType w:val="hybridMultilevel"/>
    <w:tmpl w:val="09463F72"/>
    <w:lvl w:ilvl="0" w:tplc="E16C9E9A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8">
    <w:nsid w:val="447C067C"/>
    <w:multiLevelType w:val="hybridMultilevel"/>
    <w:tmpl w:val="752E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60212"/>
    <w:multiLevelType w:val="hybridMultilevel"/>
    <w:tmpl w:val="2EE20540"/>
    <w:lvl w:ilvl="0" w:tplc="19563CB4">
      <w:start w:val="1"/>
      <w:numFmt w:val="bullet"/>
      <w:lvlText w:val="–"/>
      <w:lvlJc w:val="left"/>
      <w:rPr>
        <w:rFonts w:ascii="Times New Roman" w:hAnsi="Times New Roman" w:hint="default"/>
        <w:b/>
        <w:i w:val="0"/>
        <w:strike w:val="0"/>
        <w:dstrike w:val="0"/>
        <w:color w:val="auto"/>
        <w:sz w:val="28"/>
        <w:u w:val="none" w:color="000000"/>
        <w:effect w:val="none"/>
        <w:vertAlign w:val="baseline"/>
      </w:rPr>
    </w:lvl>
    <w:lvl w:ilvl="1" w:tplc="19563CB4">
      <w:start w:val="1"/>
      <w:numFmt w:val="bullet"/>
      <w:lvlText w:val="–"/>
      <w:lvlJc w:val="left"/>
      <w:pPr>
        <w:ind w:left="653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8"/>
        <w:u w:val="none" w:color="000000"/>
        <w:effect w:val="none"/>
        <w:vertAlign w:val="baseline"/>
      </w:rPr>
    </w:lvl>
    <w:lvl w:ilvl="2" w:tplc="B208876A">
      <w:start w:val="1"/>
      <w:numFmt w:val="bullet"/>
      <w:lvlText w:val="▪"/>
      <w:lvlJc w:val="left"/>
      <w:pPr>
        <w:ind w:left="2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7F36E1A2">
      <w:start w:val="1"/>
      <w:numFmt w:val="bullet"/>
      <w:lvlText w:val="•"/>
      <w:lvlJc w:val="left"/>
      <w:pPr>
        <w:ind w:left="9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B8BC8350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22184914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02166B42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35AC5D80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66C06A9E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20">
    <w:nsid w:val="561B1229"/>
    <w:multiLevelType w:val="hybridMultilevel"/>
    <w:tmpl w:val="A96C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8588B"/>
    <w:multiLevelType w:val="hybridMultilevel"/>
    <w:tmpl w:val="24AE6B62"/>
    <w:lvl w:ilvl="0" w:tplc="19563C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6B0EF7"/>
    <w:multiLevelType w:val="multilevel"/>
    <w:tmpl w:val="A33A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F36B1"/>
    <w:multiLevelType w:val="hybridMultilevel"/>
    <w:tmpl w:val="C6B8229E"/>
    <w:lvl w:ilvl="0" w:tplc="19563CB4">
      <w:start w:val="1"/>
      <w:numFmt w:val="bullet"/>
      <w:lvlText w:val="–"/>
      <w:lvlJc w:val="left"/>
      <w:rPr>
        <w:rFonts w:ascii="Times New Roman" w:hAnsi="Times New Roman" w:hint="default"/>
        <w:b/>
        <w:i w:val="0"/>
        <w:strike w:val="0"/>
        <w:dstrike w:val="0"/>
        <w:color w:val="auto"/>
        <w:sz w:val="28"/>
        <w:u w:val="none" w:color="000000"/>
        <w:effect w:val="none"/>
        <w:vertAlign w:val="baseline"/>
      </w:rPr>
    </w:lvl>
    <w:lvl w:ilvl="1" w:tplc="19563CB4">
      <w:start w:val="1"/>
      <w:numFmt w:val="bullet"/>
      <w:lvlText w:val="–"/>
      <w:lvlJc w:val="left"/>
      <w:pPr>
        <w:ind w:left="653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8"/>
        <w:u w:val="none" w:color="000000"/>
        <w:effect w:val="none"/>
        <w:vertAlign w:val="baseline"/>
      </w:rPr>
    </w:lvl>
    <w:lvl w:ilvl="2" w:tplc="B208876A">
      <w:start w:val="1"/>
      <w:numFmt w:val="bullet"/>
      <w:lvlText w:val="▪"/>
      <w:lvlJc w:val="left"/>
      <w:pPr>
        <w:ind w:left="2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7F36E1A2">
      <w:start w:val="1"/>
      <w:numFmt w:val="bullet"/>
      <w:lvlText w:val="•"/>
      <w:lvlJc w:val="left"/>
      <w:pPr>
        <w:ind w:left="9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B8BC8350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22184914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02166B42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35AC5D80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66C06A9E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15"/>
  </w:num>
  <w:num w:numId="9">
    <w:abstractNumId w:val="6"/>
  </w:num>
  <w:num w:numId="10">
    <w:abstractNumId w:val="12"/>
  </w:num>
  <w:num w:numId="11">
    <w:abstractNumId w:val="22"/>
  </w:num>
  <w:num w:numId="12">
    <w:abstractNumId w:val="14"/>
  </w:num>
  <w:num w:numId="13">
    <w:abstractNumId w:val="20"/>
  </w:num>
  <w:num w:numId="14">
    <w:abstractNumId w:val="7"/>
  </w:num>
  <w:num w:numId="15">
    <w:abstractNumId w:val="8"/>
  </w:num>
  <w:num w:numId="16">
    <w:abstractNumId w:val="9"/>
  </w:num>
  <w:num w:numId="17">
    <w:abstractNumId w:val="17"/>
  </w:num>
  <w:num w:numId="18">
    <w:abstractNumId w:val="10"/>
  </w:num>
  <w:num w:numId="19">
    <w:abstractNumId w:val="23"/>
  </w:num>
  <w:num w:numId="20">
    <w:abstractNumId w:val="19"/>
  </w:num>
  <w:num w:numId="21">
    <w:abstractNumId w:val="21"/>
  </w:num>
  <w:num w:numId="22">
    <w:abstractNumId w:val="18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E8C"/>
    <w:rsid w:val="000038CA"/>
    <w:rsid w:val="000610F4"/>
    <w:rsid w:val="000721A4"/>
    <w:rsid w:val="000E0557"/>
    <w:rsid w:val="00105D62"/>
    <w:rsid w:val="0013418F"/>
    <w:rsid w:val="00137C50"/>
    <w:rsid w:val="001A1EA6"/>
    <w:rsid w:val="001A6D9D"/>
    <w:rsid w:val="001C6DF0"/>
    <w:rsid w:val="00200E3D"/>
    <w:rsid w:val="00212268"/>
    <w:rsid w:val="00250C97"/>
    <w:rsid w:val="002638FD"/>
    <w:rsid w:val="002B409A"/>
    <w:rsid w:val="00302F3B"/>
    <w:rsid w:val="0030681D"/>
    <w:rsid w:val="003540FD"/>
    <w:rsid w:val="003620F5"/>
    <w:rsid w:val="0037324B"/>
    <w:rsid w:val="003D20CA"/>
    <w:rsid w:val="003E2C05"/>
    <w:rsid w:val="004229EA"/>
    <w:rsid w:val="00481C56"/>
    <w:rsid w:val="004A36C8"/>
    <w:rsid w:val="004E7069"/>
    <w:rsid w:val="00596D01"/>
    <w:rsid w:val="005B2687"/>
    <w:rsid w:val="005B5F39"/>
    <w:rsid w:val="005C6B29"/>
    <w:rsid w:val="005D4688"/>
    <w:rsid w:val="005E0875"/>
    <w:rsid w:val="00600798"/>
    <w:rsid w:val="006009DE"/>
    <w:rsid w:val="00601D07"/>
    <w:rsid w:val="0066605E"/>
    <w:rsid w:val="00666EA3"/>
    <w:rsid w:val="006E75D0"/>
    <w:rsid w:val="00717D9B"/>
    <w:rsid w:val="00722ACB"/>
    <w:rsid w:val="007D2E8C"/>
    <w:rsid w:val="007E71A7"/>
    <w:rsid w:val="0083227D"/>
    <w:rsid w:val="00866548"/>
    <w:rsid w:val="0088353F"/>
    <w:rsid w:val="00944B16"/>
    <w:rsid w:val="00972970"/>
    <w:rsid w:val="0098066E"/>
    <w:rsid w:val="009B5F29"/>
    <w:rsid w:val="009D3C6B"/>
    <w:rsid w:val="00A502F4"/>
    <w:rsid w:val="00A57764"/>
    <w:rsid w:val="00A66B99"/>
    <w:rsid w:val="00A74FA9"/>
    <w:rsid w:val="00AA29AB"/>
    <w:rsid w:val="00AE48CE"/>
    <w:rsid w:val="00B1234B"/>
    <w:rsid w:val="00B170AB"/>
    <w:rsid w:val="00B32254"/>
    <w:rsid w:val="00B80819"/>
    <w:rsid w:val="00B951CF"/>
    <w:rsid w:val="00BA2E03"/>
    <w:rsid w:val="00BC6E8A"/>
    <w:rsid w:val="00BF0848"/>
    <w:rsid w:val="00C01727"/>
    <w:rsid w:val="00C11528"/>
    <w:rsid w:val="00C16B72"/>
    <w:rsid w:val="00D303A0"/>
    <w:rsid w:val="00D54524"/>
    <w:rsid w:val="00D54E8B"/>
    <w:rsid w:val="00D747ED"/>
    <w:rsid w:val="00D8675C"/>
    <w:rsid w:val="00DA0FDE"/>
    <w:rsid w:val="00DC1D8E"/>
    <w:rsid w:val="00DC6FEE"/>
    <w:rsid w:val="00DC7861"/>
    <w:rsid w:val="00E32584"/>
    <w:rsid w:val="00E473F5"/>
    <w:rsid w:val="00E67358"/>
    <w:rsid w:val="00E81DDD"/>
    <w:rsid w:val="00EA1DF8"/>
    <w:rsid w:val="00EB172A"/>
    <w:rsid w:val="00EE4A68"/>
    <w:rsid w:val="00EF3D1B"/>
    <w:rsid w:val="00F15293"/>
    <w:rsid w:val="00F2003F"/>
    <w:rsid w:val="00F87F73"/>
    <w:rsid w:val="00F9297F"/>
    <w:rsid w:val="00FA66DD"/>
    <w:rsid w:val="00FC0280"/>
    <w:rsid w:val="00FC2B8C"/>
    <w:rsid w:val="00FC2C57"/>
    <w:rsid w:val="00FC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A"/>
  </w:style>
  <w:style w:type="paragraph" w:styleId="1">
    <w:name w:val="heading 1"/>
    <w:basedOn w:val="a"/>
    <w:link w:val="10"/>
    <w:uiPriority w:val="9"/>
    <w:qFormat/>
    <w:rsid w:val="00A50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7D2E8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D2E8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D2E8C"/>
    <w:pPr>
      <w:shd w:val="clear" w:color="auto" w:fill="FFFFFF"/>
      <w:spacing w:after="222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7D2E8C"/>
    <w:pPr>
      <w:shd w:val="clear" w:color="auto" w:fill="FFFFFF"/>
      <w:spacing w:before="240" w:after="0" w:line="413" w:lineRule="exact"/>
    </w:pPr>
    <w:rPr>
      <w:rFonts w:ascii="Times New Roman" w:hAnsi="Times New Roman" w:cs="Times New Roman"/>
      <w:i/>
      <w:iCs/>
      <w:sz w:val="23"/>
      <w:szCs w:val="23"/>
    </w:rPr>
  </w:style>
  <w:style w:type="paragraph" w:styleId="a3">
    <w:name w:val="No Spacing"/>
    <w:uiPriority w:val="1"/>
    <w:qFormat/>
    <w:rsid w:val="007D2E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№2_"/>
    <w:basedOn w:val="a0"/>
    <w:link w:val="210"/>
    <w:uiPriority w:val="99"/>
    <w:locked/>
    <w:rsid w:val="00D747E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"/>
    <w:basedOn w:val="20"/>
    <w:uiPriority w:val="99"/>
    <w:rsid w:val="00D747E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D747E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2">
    <w:name w:val="Заголовок №2 (2)"/>
    <w:basedOn w:val="220"/>
    <w:uiPriority w:val="99"/>
    <w:rsid w:val="00D747E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D747ED"/>
    <w:pPr>
      <w:shd w:val="clear" w:color="auto" w:fill="FFFFFF"/>
      <w:spacing w:before="6240" w:after="0" w:line="240" w:lineRule="atLeast"/>
      <w:ind w:hanging="580"/>
      <w:jc w:val="center"/>
    </w:pPr>
    <w:rPr>
      <w:rFonts w:ascii="Times New Roman" w:eastAsia="Arial Unicode MS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D747ED"/>
    <w:rPr>
      <w:rFonts w:ascii="Times New Roman" w:eastAsia="Arial Unicode MS" w:hAnsi="Times New Roman" w:cs="Times New Roman"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D747ED"/>
    <w:pPr>
      <w:shd w:val="clear" w:color="auto" w:fill="FFFFFF"/>
      <w:spacing w:after="360" w:line="240" w:lineRule="atLeast"/>
      <w:ind w:hanging="580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1"/>
    <w:basedOn w:val="a"/>
    <w:link w:val="220"/>
    <w:uiPriority w:val="99"/>
    <w:rsid w:val="00D747ED"/>
    <w:pPr>
      <w:shd w:val="clear" w:color="auto" w:fill="FFFFFF"/>
      <w:spacing w:before="360" w:after="0" w:line="480" w:lineRule="exact"/>
      <w:ind w:hanging="520"/>
      <w:jc w:val="both"/>
      <w:outlineLvl w:val="1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6">
    <w:name w:val="Основной текст + Полужирный"/>
    <w:aliases w:val="Курсив"/>
    <w:uiPriority w:val="99"/>
    <w:rsid w:val="000038CA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62">
    <w:name w:val="Основной текст + Полужирный62"/>
    <w:aliases w:val="Курсив46"/>
    <w:uiPriority w:val="99"/>
    <w:rsid w:val="000038CA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7">
    <w:name w:val="Подпись к таблице_"/>
    <w:basedOn w:val="a0"/>
    <w:link w:val="11"/>
    <w:uiPriority w:val="99"/>
    <w:locked/>
    <w:rsid w:val="000038C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0038CA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1">
    <w:name w:val="Подпись к таблице1"/>
    <w:basedOn w:val="a"/>
    <w:link w:val="a7"/>
    <w:uiPriority w:val="99"/>
    <w:rsid w:val="000038CA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223">
    <w:name w:val="Заголовок №2 (2) + Не курсив"/>
    <w:basedOn w:val="220"/>
    <w:uiPriority w:val="99"/>
    <w:rsid w:val="00105D62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250C9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50C97"/>
    <w:pPr>
      <w:shd w:val="clear" w:color="auto" w:fill="FFFFFF"/>
      <w:spacing w:after="0" w:line="494" w:lineRule="exac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3pt">
    <w:name w:val="Заголовок №2 + 13 pt"/>
    <w:basedOn w:val="20"/>
    <w:uiPriority w:val="99"/>
    <w:rsid w:val="00250C9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13pt4">
    <w:name w:val="Заголовок №2 + 13 pt4"/>
    <w:basedOn w:val="20"/>
    <w:uiPriority w:val="99"/>
    <w:rsid w:val="00FC2C5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aliases w:val="Курсив3"/>
    <w:uiPriority w:val="99"/>
    <w:rsid w:val="00FC2C57"/>
    <w:rPr>
      <w:rFonts w:ascii="Times New Roman" w:hAnsi="Times New Roman"/>
      <w:b/>
      <w:i/>
      <w:spacing w:val="0"/>
      <w:sz w:val="26"/>
    </w:rPr>
  </w:style>
  <w:style w:type="character" w:customStyle="1" w:styleId="40">
    <w:name w:val="Основной текст + Полужирный4"/>
    <w:aliases w:val="Курсив2"/>
    <w:uiPriority w:val="99"/>
    <w:rsid w:val="00FC2C57"/>
    <w:rPr>
      <w:rFonts w:ascii="Times New Roman" w:hAnsi="Times New Roman"/>
      <w:b/>
      <w:i/>
      <w:spacing w:val="0"/>
      <w:sz w:val="26"/>
    </w:rPr>
  </w:style>
  <w:style w:type="table" w:styleId="a9">
    <w:name w:val="Table Grid"/>
    <w:basedOn w:val="a1"/>
    <w:uiPriority w:val="59"/>
    <w:rsid w:val="00422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2"/>
    <w:basedOn w:val="4"/>
    <w:uiPriority w:val="99"/>
    <w:rsid w:val="006009DE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paragraph" w:styleId="aa">
    <w:name w:val="List Paragraph"/>
    <w:basedOn w:val="a"/>
    <w:uiPriority w:val="34"/>
    <w:qFormat/>
    <w:rsid w:val="006009DE"/>
    <w:pPr>
      <w:ind w:left="720"/>
      <w:contextualSpacing/>
    </w:pPr>
  </w:style>
  <w:style w:type="character" w:customStyle="1" w:styleId="214">
    <w:name w:val="Заголовок №214"/>
    <w:basedOn w:val="20"/>
    <w:uiPriority w:val="99"/>
    <w:rsid w:val="005E087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Подпись к таблице (2)_"/>
    <w:basedOn w:val="a0"/>
    <w:link w:val="211"/>
    <w:uiPriority w:val="99"/>
    <w:locked/>
    <w:rsid w:val="002638F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13pt3">
    <w:name w:val="Заголовок №2 + 13 pt3"/>
    <w:basedOn w:val="20"/>
    <w:uiPriority w:val="99"/>
    <w:rsid w:val="002638F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13pt2">
    <w:name w:val="Заголовок №2 + 13 pt2"/>
    <w:basedOn w:val="20"/>
    <w:uiPriority w:val="99"/>
    <w:rsid w:val="002638F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b">
    <w:name w:val="Основной текст + Курсив"/>
    <w:uiPriority w:val="99"/>
    <w:rsid w:val="002638FD"/>
    <w:rPr>
      <w:rFonts w:ascii="Times New Roman" w:hAnsi="Times New Roman"/>
      <w:i/>
      <w:spacing w:val="0"/>
      <w:sz w:val="26"/>
    </w:rPr>
  </w:style>
  <w:style w:type="character" w:customStyle="1" w:styleId="230">
    <w:name w:val="Подпись к таблице (2)3"/>
    <w:basedOn w:val="23"/>
    <w:uiPriority w:val="99"/>
    <w:rsid w:val="002638FD"/>
    <w:rPr>
      <w:rFonts w:ascii="Times New Roman" w:hAnsi="Times New Roman"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224">
    <w:name w:val="Подпись к таблице (2)2"/>
    <w:basedOn w:val="23"/>
    <w:uiPriority w:val="99"/>
    <w:rsid w:val="002638FD"/>
    <w:rPr>
      <w:rFonts w:ascii="Times New Roman" w:hAnsi="Times New Roman"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2213">
    <w:name w:val="Заголовок №2 (2) + 13"/>
    <w:aliases w:val="5 pt1,Не курсив1"/>
    <w:basedOn w:val="220"/>
    <w:uiPriority w:val="99"/>
    <w:rsid w:val="002638FD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3pt1">
    <w:name w:val="Заголовок №2 + 13 pt1"/>
    <w:basedOn w:val="20"/>
    <w:uiPriority w:val="99"/>
    <w:rsid w:val="002638F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uiPriority w:val="99"/>
    <w:rsid w:val="002638FD"/>
    <w:pPr>
      <w:shd w:val="clear" w:color="auto" w:fill="FFFFFF"/>
      <w:spacing w:after="0" w:line="322" w:lineRule="exact"/>
      <w:ind w:hanging="360"/>
      <w:jc w:val="center"/>
    </w:pPr>
    <w:rPr>
      <w:rFonts w:ascii="Times New Roman" w:eastAsia="Arial Unicode MS" w:hAnsi="Times New Roman" w:cs="Times New Roman"/>
      <w:b/>
      <w:bCs/>
      <w:sz w:val="27"/>
      <w:szCs w:val="27"/>
    </w:rPr>
  </w:style>
  <w:style w:type="paragraph" w:customStyle="1" w:styleId="211">
    <w:name w:val="Подпись к таблице (2)1"/>
    <w:basedOn w:val="a"/>
    <w:link w:val="23"/>
    <w:uiPriority w:val="99"/>
    <w:rsid w:val="002638F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0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semiHidden/>
    <w:unhideWhenUsed/>
    <w:rsid w:val="001A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15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Fizruk3</cp:lastModifiedBy>
  <cp:revision>31</cp:revision>
  <dcterms:created xsi:type="dcterms:W3CDTF">2013-02-04T16:48:00Z</dcterms:created>
  <dcterms:modified xsi:type="dcterms:W3CDTF">2018-09-17T10:40:00Z</dcterms:modified>
</cp:coreProperties>
</file>