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867" w:rsidRPr="003D7867" w:rsidRDefault="003D7867" w:rsidP="003D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общеобразовательное  учреждение </w:t>
      </w:r>
    </w:p>
    <w:p w:rsidR="003D7867" w:rsidRPr="003D7867" w:rsidRDefault="003D7867" w:rsidP="003D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86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№ 7 Красносельского района Санкт-Петербурга</w:t>
      </w:r>
    </w:p>
    <w:p w:rsidR="003D7867" w:rsidRPr="003D7867" w:rsidRDefault="003D7867" w:rsidP="003D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867" w:rsidRPr="003D7867" w:rsidRDefault="003D7867" w:rsidP="003D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867" w:rsidRPr="003D7867" w:rsidRDefault="003D7867" w:rsidP="003D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867" w:rsidRPr="003D7867" w:rsidRDefault="003D7867" w:rsidP="003D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976"/>
        <w:gridCol w:w="3512"/>
        <w:gridCol w:w="3259"/>
      </w:tblGrid>
      <w:tr w:rsidR="003D7867" w:rsidRPr="003D7867" w:rsidTr="0057569B">
        <w:tc>
          <w:tcPr>
            <w:tcW w:w="2976" w:type="dxa"/>
            <w:shd w:val="clear" w:color="auto" w:fill="auto"/>
          </w:tcPr>
          <w:p w:rsidR="003D7867" w:rsidRPr="003D7867" w:rsidRDefault="003D7867" w:rsidP="003D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3D7867" w:rsidRPr="003D7867" w:rsidRDefault="003D7867" w:rsidP="003D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МО</w:t>
            </w:r>
          </w:p>
          <w:p w:rsidR="003D7867" w:rsidRPr="003D7867" w:rsidRDefault="003D7867" w:rsidP="003D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</w:t>
            </w:r>
          </w:p>
          <w:p w:rsidR="003D7867" w:rsidRPr="003D7867" w:rsidRDefault="003D7867" w:rsidP="003D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 _____  20___г.</w:t>
            </w:r>
          </w:p>
          <w:p w:rsidR="003D7867" w:rsidRPr="003D7867" w:rsidRDefault="003D7867" w:rsidP="003D7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Рук. МО_______________ </w:t>
            </w:r>
          </w:p>
          <w:p w:rsidR="003D7867" w:rsidRPr="003D7867" w:rsidRDefault="00F52CAC" w:rsidP="00F5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В.Г. Кузнецова </w:t>
            </w:r>
          </w:p>
        </w:tc>
        <w:tc>
          <w:tcPr>
            <w:tcW w:w="0" w:type="auto"/>
            <w:shd w:val="clear" w:color="auto" w:fill="auto"/>
          </w:tcPr>
          <w:p w:rsidR="003D7867" w:rsidRPr="003D7867" w:rsidRDefault="003D7867" w:rsidP="003D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</w:t>
            </w:r>
          </w:p>
          <w:p w:rsidR="003D7867" w:rsidRPr="003D7867" w:rsidRDefault="003D7867" w:rsidP="003D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</w:t>
            </w:r>
          </w:p>
          <w:p w:rsidR="003D7867" w:rsidRPr="003D7867" w:rsidRDefault="003D7867" w:rsidP="003D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3D7867" w:rsidRPr="003D7867" w:rsidRDefault="003D7867" w:rsidP="003D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</w:t>
            </w:r>
          </w:p>
          <w:p w:rsidR="003D7867" w:rsidRPr="003D7867" w:rsidRDefault="003D7867" w:rsidP="003D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 »  _______ 20____г.</w:t>
            </w:r>
          </w:p>
          <w:p w:rsidR="003D7867" w:rsidRPr="003D7867" w:rsidRDefault="003D7867" w:rsidP="003D7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УР_________</w:t>
            </w:r>
          </w:p>
          <w:p w:rsidR="003D7867" w:rsidRPr="00F52CAC" w:rsidRDefault="00F52CAC" w:rsidP="00F5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Кудряшова</w:t>
            </w:r>
          </w:p>
          <w:p w:rsidR="003D7867" w:rsidRPr="003D7867" w:rsidRDefault="003D7867" w:rsidP="003D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shd w:val="clear" w:color="auto" w:fill="auto"/>
          </w:tcPr>
          <w:p w:rsidR="003D7867" w:rsidRPr="003D7867" w:rsidRDefault="003D7867" w:rsidP="003D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D7867" w:rsidRPr="003D7867" w:rsidRDefault="003D7867" w:rsidP="003D786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78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школы</w:t>
            </w:r>
          </w:p>
          <w:p w:rsidR="003D7867" w:rsidRPr="003D7867" w:rsidRDefault="003D7867" w:rsidP="003D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Н.А.Бражникова</w:t>
            </w:r>
          </w:p>
          <w:p w:rsidR="003D7867" w:rsidRPr="003D7867" w:rsidRDefault="003D7867" w:rsidP="003D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</w:t>
            </w:r>
          </w:p>
          <w:p w:rsidR="003D7867" w:rsidRPr="003D7867" w:rsidRDefault="003D7867" w:rsidP="003D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«____» ________ 20___ г.</w:t>
            </w:r>
          </w:p>
          <w:p w:rsidR="003D7867" w:rsidRPr="003D7867" w:rsidRDefault="003D7867" w:rsidP="003D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867" w:rsidRPr="003D7867" w:rsidRDefault="003D7867" w:rsidP="003D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7867" w:rsidRPr="003D7867" w:rsidRDefault="003D7867" w:rsidP="003D78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867" w:rsidRPr="003D7867" w:rsidRDefault="003D7867" w:rsidP="003D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867" w:rsidRPr="003D7867" w:rsidRDefault="003D7867" w:rsidP="003D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867" w:rsidRPr="003D7867" w:rsidRDefault="003D7867" w:rsidP="003D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867" w:rsidRPr="003D7867" w:rsidRDefault="003D7867" w:rsidP="003D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867" w:rsidRPr="003D7867" w:rsidRDefault="003D7867" w:rsidP="003D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867" w:rsidRPr="003D7867" w:rsidRDefault="003D7867" w:rsidP="003D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8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</w:p>
    <w:p w:rsidR="003D7867" w:rsidRPr="003D7867" w:rsidRDefault="00460061" w:rsidP="003D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</w:t>
      </w:r>
    </w:p>
    <w:p w:rsidR="003D7867" w:rsidRPr="003D7867" w:rsidRDefault="003D7867" w:rsidP="003D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8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600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групповые занятия развивающей направленности</w:t>
      </w:r>
      <w:r w:rsidRPr="003D78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D7867" w:rsidRPr="003D7867" w:rsidRDefault="003D7867" w:rsidP="003D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D7867">
        <w:rPr>
          <w:rFonts w:ascii="Times New Roman" w:eastAsia="Times New Roman" w:hAnsi="Times New Roman" w:cs="Times New Roman"/>
          <w:sz w:val="24"/>
          <w:szCs w:val="24"/>
          <w:lang w:eastAsia="ru-RU"/>
        </w:rPr>
        <w:t>-А класса</w:t>
      </w:r>
      <w:r w:rsidR="002A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(АООП ФГОС</w:t>
      </w:r>
      <w:r w:rsidR="00DA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НОО</w:t>
      </w:r>
      <w:r w:rsidR="002A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ОВЗ)</w:t>
      </w:r>
    </w:p>
    <w:p w:rsidR="003D7867" w:rsidRPr="003D7867" w:rsidRDefault="003D7867" w:rsidP="003D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2016-2017 учебный год</w:t>
      </w:r>
    </w:p>
    <w:p w:rsidR="003D7867" w:rsidRPr="003D7867" w:rsidRDefault="003D7867" w:rsidP="003D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867" w:rsidRPr="003D7867" w:rsidRDefault="003D7867" w:rsidP="003D7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867" w:rsidRPr="003D7867" w:rsidRDefault="003D7867" w:rsidP="003D7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8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</w:p>
    <w:p w:rsidR="003D7867" w:rsidRPr="003D7867" w:rsidRDefault="003D7867" w:rsidP="003D7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Василина Гениевна</w:t>
      </w:r>
      <w:r w:rsidRPr="003D78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D7867" w:rsidRPr="003D7867" w:rsidRDefault="003D7867" w:rsidP="003D7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</w:t>
      </w:r>
      <w:r w:rsidRPr="003D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</w:t>
      </w:r>
    </w:p>
    <w:p w:rsidR="003D7867" w:rsidRPr="003D7867" w:rsidRDefault="003D7867" w:rsidP="003D7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867" w:rsidRPr="003D7867" w:rsidRDefault="003D7867" w:rsidP="003D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867" w:rsidRPr="003D7867" w:rsidRDefault="003D7867" w:rsidP="003D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8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78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78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78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78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78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78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D7867" w:rsidRPr="003D7867" w:rsidRDefault="003D7867" w:rsidP="003D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867" w:rsidRPr="003D7867" w:rsidRDefault="003D7867" w:rsidP="003D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867" w:rsidRPr="003D7867" w:rsidRDefault="003D7867" w:rsidP="003D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867" w:rsidRPr="003D7867" w:rsidRDefault="003D7867" w:rsidP="003D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867" w:rsidRPr="003D7867" w:rsidRDefault="003D7867" w:rsidP="003D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867" w:rsidRPr="003D7867" w:rsidRDefault="003D7867" w:rsidP="003D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867" w:rsidRPr="003D7867" w:rsidRDefault="003D7867" w:rsidP="003D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867" w:rsidRPr="003D7867" w:rsidRDefault="003D7867" w:rsidP="003D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867" w:rsidRPr="003D7867" w:rsidRDefault="003D7867" w:rsidP="003D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867" w:rsidRPr="003D7867" w:rsidRDefault="003D7867" w:rsidP="003D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867" w:rsidRPr="003D7867" w:rsidRDefault="003D7867" w:rsidP="003D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867" w:rsidRPr="003D7867" w:rsidRDefault="003D7867" w:rsidP="003D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867" w:rsidRPr="003D7867" w:rsidRDefault="003D7867" w:rsidP="003D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8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:rsidR="003D7867" w:rsidRPr="003D7867" w:rsidRDefault="003D7867" w:rsidP="003D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867" w:rsidRPr="003D7867" w:rsidRDefault="003D7867" w:rsidP="003D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867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</w:p>
    <w:p w:rsidR="003D7867" w:rsidRPr="003D7867" w:rsidRDefault="003D7867" w:rsidP="003D7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92C" w:rsidRDefault="00F4092C"/>
    <w:p w:rsidR="003D7867" w:rsidRDefault="003D7867"/>
    <w:p w:rsidR="003D7867" w:rsidRPr="003D7867" w:rsidRDefault="003D7867" w:rsidP="003D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рабочей программы </w:t>
      </w:r>
    </w:p>
    <w:p w:rsidR="003D7867" w:rsidRPr="003D7867" w:rsidRDefault="003D7867" w:rsidP="003D7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7"/>
        <w:gridCol w:w="1778"/>
      </w:tblGrid>
      <w:tr w:rsidR="003D7867" w:rsidRPr="003D7867" w:rsidTr="00D265BA">
        <w:tc>
          <w:tcPr>
            <w:tcW w:w="7567" w:type="dxa"/>
          </w:tcPr>
          <w:p w:rsidR="003D7867" w:rsidRPr="003D7867" w:rsidRDefault="003D7867" w:rsidP="003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Оглавление</w:t>
            </w:r>
          </w:p>
        </w:tc>
        <w:tc>
          <w:tcPr>
            <w:tcW w:w="1778" w:type="dxa"/>
          </w:tcPr>
          <w:p w:rsidR="003D7867" w:rsidRPr="003D7867" w:rsidRDefault="003D7867" w:rsidP="003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</w:t>
            </w:r>
          </w:p>
        </w:tc>
      </w:tr>
      <w:tr w:rsidR="003D7867" w:rsidRPr="003D7867" w:rsidTr="0057569B">
        <w:tc>
          <w:tcPr>
            <w:tcW w:w="7905" w:type="dxa"/>
          </w:tcPr>
          <w:p w:rsidR="003D7867" w:rsidRPr="003D7867" w:rsidRDefault="003D7867" w:rsidP="003D7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Титульный лист</w:t>
            </w:r>
          </w:p>
        </w:tc>
        <w:tc>
          <w:tcPr>
            <w:tcW w:w="1808" w:type="dxa"/>
          </w:tcPr>
          <w:p w:rsidR="003D7867" w:rsidRPr="003D7867" w:rsidRDefault="003D7867" w:rsidP="003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867" w:rsidRPr="003D7867" w:rsidTr="0057569B">
        <w:tc>
          <w:tcPr>
            <w:tcW w:w="7905" w:type="dxa"/>
          </w:tcPr>
          <w:p w:rsidR="003D7867" w:rsidRPr="003D7867" w:rsidRDefault="003D7867" w:rsidP="003D7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Оглавление</w:t>
            </w:r>
          </w:p>
        </w:tc>
        <w:tc>
          <w:tcPr>
            <w:tcW w:w="1808" w:type="dxa"/>
          </w:tcPr>
          <w:p w:rsidR="003D7867" w:rsidRPr="003D7867" w:rsidRDefault="003D7867" w:rsidP="003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7867" w:rsidRPr="003D7867" w:rsidTr="0057569B">
        <w:tc>
          <w:tcPr>
            <w:tcW w:w="7905" w:type="dxa"/>
          </w:tcPr>
          <w:p w:rsidR="003D7867" w:rsidRPr="003D7867" w:rsidRDefault="003D7867" w:rsidP="003D7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1808" w:type="dxa"/>
          </w:tcPr>
          <w:p w:rsidR="003D7867" w:rsidRPr="003D7867" w:rsidRDefault="009612E8" w:rsidP="003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D7867" w:rsidRPr="003D7867" w:rsidTr="0057569B">
        <w:tc>
          <w:tcPr>
            <w:tcW w:w="7905" w:type="dxa"/>
          </w:tcPr>
          <w:p w:rsidR="003D7867" w:rsidRPr="003D7867" w:rsidRDefault="003D7867" w:rsidP="003D7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предметные результаты освоения конкретного учебного предмета, курса</w:t>
            </w:r>
          </w:p>
        </w:tc>
        <w:tc>
          <w:tcPr>
            <w:tcW w:w="1808" w:type="dxa"/>
          </w:tcPr>
          <w:p w:rsidR="003D7867" w:rsidRPr="003D7867" w:rsidRDefault="00D265BA" w:rsidP="003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D7867" w:rsidRPr="003D7867" w:rsidTr="0057569B">
        <w:tc>
          <w:tcPr>
            <w:tcW w:w="7905" w:type="dxa"/>
          </w:tcPr>
          <w:p w:rsidR="003D7867" w:rsidRPr="003D7867" w:rsidRDefault="00F52CAC" w:rsidP="00F52CA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Учебно–тематический план с содержанием учебного предмета</w:t>
            </w:r>
          </w:p>
        </w:tc>
        <w:tc>
          <w:tcPr>
            <w:tcW w:w="1808" w:type="dxa"/>
          </w:tcPr>
          <w:p w:rsidR="003D7867" w:rsidRPr="003D7867" w:rsidRDefault="00D265BA" w:rsidP="003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D7867" w:rsidRPr="003D7867" w:rsidTr="0057569B">
        <w:tc>
          <w:tcPr>
            <w:tcW w:w="7905" w:type="dxa"/>
          </w:tcPr>
          <w:p w:rsidR="003D7867" w:rsidRPr="003D7867" w:rsidRDefault="003D7867" w:rsidP="003D7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Календарно-тематическое планирование. </w:t>
            </w:r>
          </w:p>
        </w:tc>
        <w:tc>
          <w:tcPr>
            <w:tcW w:w="1808" w:type="dxa"/>
          </w:tcPr>
          <w:p w:rsidR="003D7867" w:rsidRPr="003D7867" w:rsidRDefault="00D265BA" w:rsidP="003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D7867" w:rsidRPr="003D7867" w:rsidTr="0057569B">
        <w:tc>
          <w:tcPr>
            <w:tcW w:w="7905" w:type="dxa"/>
          </w:tcPr>
          <w:p w:rsidR="003D7867" w:rsidRPr="003D7867" w:rsidRDefault="003D7867" w:rsidP="003D7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корректировки</w:t>
            </w:r>
          </w:p>
        </w:tc>
        <w:tc>
          <w:tcPr>
            <w:tcW w:w="1808" w:type="dxa"/>
          </w:tcPr>
          <w:p w:rsidR="003D7867" w:rsidRPr="003D7867" w:rsidRDefault="00D265BA" w:rsidP="003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3D7867" w:rsidRPr="003D7867" w:rsidRDefault="003D7867" w:rsidP="003D7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867" w:rsidRDefault="003D7867"/>
    <w:p w:rsidR="003D7867" w:rsidRDefault="003D7867"/>
    <w:p w:rsidR="003D7867" w:rsidRDefault="003D7867"/>
    <w:p w:rsidR="003D7867" w:rsidRDefault="003D7867"/>
    <w:p w:rsidR="003D7867" w:rsidRDefault="003D7867"/>
    <w:p w:rsidR="003D7867" w:rsidRDefault="003D7867"/>
    <w:p w:rsidR="003D7867" w:rsidRDefault="003D7867"/>
    <w:p w:rsidR="003D7867" w:rsidRDefault="003D7867"/>
    <w:p w:rsidR="003D7867" w:rsidRDefault="003D7867"/>
    <w:p w:rsidR="003D7867" w:rsidRDefault="003D7867"/>
    <w:p w:rsidR="003D7867" w:rsidRDefault="003D7867"/>
    <w:p w:rsidR="003D7867" w:rsidRDefault="003D7867"/>
    <w:p w:rsidR="003D7867" w:rsidRDefault="003D7867"/>
    <w:p w:rsidR="003D7867" w:rsidRDefault="003D7867"/>
    <w:p w:rsidR="003D7867" w:rsidRDefault="003D7867"/>
    <w:p w:rsidR="003D7867" w:rsidRDefault="003D7867"/>
    <w:p w:rsidR="003D7867" w:rsidRDefault="003D7867"/>
    <w:p w:rsidR="003D7867" w:rsidRDefault="003D7867"/>
    <w:p w:rsidR="003D7867" w:rsidRDefault="003D7867"/>
    <w:p w:rsidR="003D7867" w:rsidRDefault="003D7867"/>
    <w:p w:rsidR="003D7867" w:rsidRDefault="003D7867"/>
    <w:p w:rsidR="00ED02F9" w:rsidRDefault="00ED02F9" w:rsidP="003D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867" w:rsidRPr="003D7867" w:rsidRDefault="003D7867" w:rsidP="003D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D7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861DD9" w:rsidRDefault="003D7867" w:rsidP="0046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8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</w:t>
      </w:r>
      <w:r w:rsidRPr="003D7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0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внеурочной деятельности </w:t>
      </w:r>
      <w:r w:rsidR="00460061" w:rsidRPr="003D78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600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групповые занятия развивающей направленности</w:t>
      </w:r>
      <w:r w:rsidR="00460061" w:rsidRPr="003D78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60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="00C12B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является приложением к Адаптированной основной  общеобразовательной программе</w:t>
      </w:r>
      <w:r w:rsidR="00DA5AA7" w:rsidRPr="00DA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AA7" w:rsidRPr="003D7867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Pr="003D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 для детей с ОВЗ</w:t>
      </w:r>
      <w:r w:rsidR="00F52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(АООП ФГОС</w:t>
      </w:r>
      <w:r w:rsidR="00DA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НОО</w:t>
      </w:r>
      <w:r w:rsidR="00F52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0061" w:rsidRPr="00AC4AE2" w:rsidRDefault="00460061" w:rsidP="00AC4AE2">
      <w:pPr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 xml:space="preserve">Данная программа – это курс специальных индивидуальных и групповых занятий, направленных на развитие и коррекцию психических процессов и моторной деятельности учащихся с ОВЗ. Занятия проводятся по утвержденному расписанию, продолжительность одного занятия составляет </w:t>
      </w:r>
      <w:r w:rsidR="00AC4AE2">
        <w:rPr>
          <w:rFonts w:ascii="Times New Roman" w:hAnsi="Times New Roman" w:cs="Times New Roman"/>
          <w:sz w:val="24"/>
          <w:szCs w:val="24"/>
        </w:rPr>
        <w:t>4</w:t>
      </w:r>
      <w:r w:rsidRPr="00AC4AE2">
        <w:rPr>
          <w:rFonts w:ascii="Times New Roman" w:hAnsi="Times New Roman" w:cs="Times New Roman"/>
          <w:sz w:val="24"/>
          <w:szCs w:val="24"/>
        </w:rPr>
        <w:t xml:space="preserve">0 минут. </w:t>
      </w:r>
    </w:p>
    <w:p w:rsidR="00460061" w:rsidRPr="00AC4AE2" w:rsidRDefault="00460061" w:rsidP="00AC4AE2">
      <w:pPr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ab/>
        <w:t>При организации коррекционно – развивающей работы значительное внимание уделяется психологическим особенностям возрастных групп, индивидуальности детей, своеобразию их поведенческих и эмоциональных реакций. Коррекционно – развивающая работа с детьми с ОВЗ осуществляется по</w:t>
      </w:r>
      <w:r w:rsidR="00AC4AE2">
        <w:rPr>
          <w:rFonts w:ascii="Times New Roman" w:hAnsi="Times New Roman" w:cs="Times New Roman"/>
          <w:sz w:val="24"/>
          <w:szCs w:val="24"/>
        </w:rPr>
        <w:t xml:space="preserve"> принципу дифференцированного </w:t>
      </w:r>
      <w:r w:rsidRPr="00AC4AE2">
        <w:rPr>
          <w:rFonts w:ascii="Times New Roman" w:hAnsi="Times New Roman" w:cs="Times New Roman"/>
          <w:sz w:val="24"/>
          <w:szCs w:val="24"/>
        </w:rPr>
        <w:t>подхода.</w:t>
      </w:r>
      <w:r w:rsidRPr="00AC4AE2">
        <w:rPr>
          <w:rFonts w:ascii="Times New Roman" w:hAnsi="Times New Roman" w:cs="Times New Roman"/>
          <w:sz w:val="24"/>
          <w:szCs w:val="24"/>
        </w:rPr>
        <w:tab/>
        <w:t>Коррекционные занятия проводятся с учащимися по мере выявления индивидуальных пробелов в их развитии и обучении.</w:t>
      </w:r>
      <w:r w:rsidR="00AC4AE2">
        <w:rPr>
          <w:rFonts w:ascii="Times New Roman" w:hAnsi="Times New Roman" w:cs="Times New Roman"/>
          <w:sz w:val="24"/>
          <w:szCs w:val="24"/>
        </w:rPr>
        <w:t xml:space="preserve"> </w:t>
      </w:r>
      <w:r w:rsidRPr="00AC4AE2">
        <w:rPr>
          <w:rFonts w:ascii="Times New Roman" w:hAnsi="Times New Roman" w:cs="Times New Roman"/>
          <w:sz w:val="24"/>
          <w:szCs w:val="24"/>
        </w:rPr>
        <w:t>Универсальной формой коррекционных занятий является игра.</w:t>
      </w:r>
    </w:p>
    <w:p w:rsidR="00460061" w:rsidRPr="00AC4AE2" w:rsidRDefault="00460061" w:rsidP="00AC4A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0061" w:rsidRPr="00AC4AE2" w:rsidRDefault="00460061" w:rsidP="00AC4A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 w:rsidRPr="00AC4AE2">
        <w:rPr>
          <w:rFonts w:ascii="Times New Roman" w:hAnsi="Times New Roman" w:cs="Times New Roman"/>
          <w:sz w:val="24"/>
          <w:szCs w:val="24"/>
        </w:rPr>
        <w:t>коррекция познавательной сферы детей, направленная подготовка к усвоению ими учебного материала.</w:t>
      </w:r>
    </w:p>
    <w:p w:rsidR="00460061" w:rsidRPr="00AC4AE2" w:rsidRDefault="00460061" w:rsidP="00AC4AE2">
      <w:pPr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ab/>
      </w:r>
    </w:p>
    <w:p w:rsidR="00460061" w:rsidRPr="00AC4AE2" w:rsidRDefault="00460061" w:rsidP="00AC4AE2">
      <w:pPr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ab/>
      </w:r>
      <w:r w:rsidRPr="00AC4AE2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460061" w:rsidRPr="00AC4AE2" w:rsidRDefault="00460061" w:rsidP="00AC4AE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Диагностика, формирование, развитие, совершенствование и коррекция познавательных процессов у детей (восприятия, внимания, памяти, мышления, моторной деятельности).</w:t>
      </w:r>
    </w:p>
    <w:p w:rsidR="00460061" w:rsidRPr="00AC4AE2" w:rsidRDefault="00460061" w:rsidP="00AC4AE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Стимулирование интереса к учебной и игровой деятельности.</w:t>
      </w:r>
    </w:p>
    <w:p w:rsidR="00460061" w:rsidRPr="00AC4AE2" w:rsidRDefault="00460061" w:rsidP="00AC4AE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Формирование позитивной мотивации к учебной деятельности.</w:t>
      </w:r>
    </w:p>
    <w:p w:rsidR="00460061" w:rsidRPr="00AC4AE2" w:rsidRDefault="00460061" w:rsidP="00AC4AE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60061" w:rsidRPr="00AC4AE2" w:rsidRDefault="00460061" w:rsidP="00AC4AE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b/>
          <w:sz w:val="24"/>
          <w:szCs w:val="24"/>
        </w:rPr>
        <w:t>Структура коррекционно – развивающих занятий:</w:t>
      </w:r>
    </w:p>
    <w:p w:rsidR="00460061" w:rsidRPr="00AC4AE2" w:rsidRDefault="00460061" w:rsidP="00AC4AE2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Ритуал приветствия.</w:t>
      </w:r>
    </w:p>
    <w:p w:rsidR="00460061" w:rsidRPr="00AC4AE2" w:rsidRDefault="00460061" w:rsidP="00AC4AE2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Рефлексия предыдущего занятия.</w:t>
      </w:r>
    </w:p>
    <w:p w:rsidR="00460061" w:rsidRPr="00AC4AE2" w:rsidRDefault="00460061" w:rsidP="00AC4AE2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Разминка.</w:t>
      </w:r>
    </w:p>
    <w:p w:rsidR="00460061" w:rsidRPr="00AC4AE2" w:rsidRDefault="00460061" w:rsidP="00AC4AE2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Основное содержание занятия.</w:t>
      </w:r>
    </w:p>
    <w:p w:rsidR="00460061" w:rsidRPr="00AC4AE2" w:rsidRDefault="00460061" w:rsidP="00AC4AE2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Рефлексия прошедшего занятия.</w:t>
      </w:r>
    </w:p>
    <w:p w:rsidR="00460061" w:rsidRPr="00AC4AE2" w:rsidRDefault="00460061" w:rsidP="00AC4AE2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Ритуал прощания.</w:t>
      </w:r>
    </w:p>
    <w:p w:rsidR="00460061" w:rsidRPr="00AC4AE2" w:rsidRDefault="00460061" w:rsidP="00AC4AE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b/>
          <w:sz w:val="24"/>
          <w:szCs w:val="24"/>
        </w:rPr>
        <w:t>В структуре занятий выделяются:</w:t>
      </w:r>
    </w:p>
    <w:p w:rsidR="00460061" w:rsidRPr="00AC4AE2" w:rsidRDefault="00460061" w:rsidP="00AC4AE2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Блок диагностики познавательных процессов: восприятия, внимания, памяти, мышления, моторной деятельности.</w:t>
      </w:r>
    </w:p>
    <w:p w:rsidR="00460061" w:rsidRPr="00AC4AE2" w:rsidRDefault="00460061" w:rsidP="00AC4AE2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Блок коррекции и развития этих  познавательных процессов.</w:t>
      </w:r>
    </w:p>
    <w:p w:rsidR="00460061" w:rsidRPr="00AC4AE2" w:rsidRDefault="00460061" w:rsidP="00AC4AE2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60061" w:rsidRPr="00AC4AE2" w:rsidRDefault="00460061" w:rsidP="00AC4AE2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lastRenderedPageBreak/>
        <w:t>Коррекционные заня</w:t>
      </w:r>
      <w:r w:rsidR="00AC4AE2">
        <w:rPr>
          <w:rFonts w:ascii="Times New Roman" w:hAnsi="Times New Roman" w:cs="Times New Roman"/>
          <w:sz w:val="24"/>
          <w:szCs w:val="24"/>
        </w:rPr>
        <w:t>тия проводятся по подгруппам</w:t>
      </w:r>
      <w:r w:rsidRPr="00AC4AE2">
        <w:rPr>
          <w:rFonts w:ascii="Times New Roman" w:hAnsi="Times New Roman" w:cs="Times New Roman"/>
          <w:sz w:val="24"/>
          <w:szCs w:val="24"/>
        </w:rPr>
        <w:t xml:space="preserve">. Исходя из данных входной диагностики, учитывая индивидуальные психо – физиологические особенности учащихся формируются группы, численностью 2 – </w:t>
      </w:r>
      <w:r w:rsidR="00AC4AE2">
        <w:rPr>
          <w:rFonts w:ascii="Times New Roman" w:hAnsi="Times New Roman" w:cs="Times New Roman"/>
          <w:sz w:val="24"/>
          <w:szCs w:val="24"/>
        </w:rPr>
        <w:t>6</w:t>
      </w:r>
      <w:r w:rsidRPr="00AC4AE2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460061" w:rsidRPr="00AC4AE2" w:rsidRDefault="00460061" w:rsidP="00AC4AE2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 xml:space="preserve">1 группу составляют ученики, наиболее успешно овладевающие учебным материалом в процессе фронтального обучения. Все задания ими , как правило выполняются самостоятельно. Они не испытывают больших затруднений при выполнении измененного задания, в основном правильно используют имеющийся опыт, выполняя новую работу. Умение объяснять свои действия, словами, свидетельствует о сознательном усвоении учащимися программного материала. Им доступен некоторый уровень обобщения. Полученные знания и умения такие ученики, успешнее других, применяют на практике. При выполнении сравнительно сложных заданий им нужна незначительная активизирующая помощь взрослого. </w:t>
      </w:r>
    </w:p>
    <w:p w:rsidR="00460061" w:rsidRPr="00AC4AE2" w:rsidRDefault="00460061" w:rsidP="00AC4AE2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Учащиеся 2 группы также достаточно успешно обучаются в классе. В ходе обучения эти дети испытывают несколько большие трудности, чем ученики 1 группы. Они в основном понимают фронтальное объяснение учителя, неплохо запоминают изучаемый материал, но без помощи сделать самостоятельные выводы и обобщения не в состоянии. Их отличает меньшая самостоятельность в выполнении всех видов работ, они нуждаются в помощи учителя, как активизирующей, так и организующей. Перенос знаний в новые условия их в основном затрудняет. Но при этом ученики снижают темп работы, допускают ошибки, которые могут быть исправлены с незначительной помощью. Объяснения этих учащихся недостаточно точны, даются в развернутом плане с меньшей степенью обобщенности.</w:t>
      </w:r>
    </w:p>
    <w:p w:rsidR="00460061" w:rsidRPr="00AC4AE2" w:rsidRDefault="00460061" w:rsidP="00AC4AE2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 xml:space="preserve"> К 3 группе относятся ученики, которые с трудом осваивают программный материал, нуждаясь в различных видах помощи (словесно – логической, наглядной, предметно - практической). Успешность освоения знаний, в первую очередь зависит от понимания детьми того, что им сообщается. Для этих учащихся характерно недостаточное осознание  вновь сообщаемого материала (правила, теоретические сведения, факты). Им трудно определить главное в изучаемом материале, установить логическую связь частей, отделить второстепенное. Им трудно понять материал во время фронтальных занятий, они нуждаются в дополнительном объяснении. Их отличает низкая самостоятельность. Темп усвоения материала у этих учащихся значительно ниже, чем у детей, отнесенных ко 2 группе. Несмотря на трудности усвоения материала, ученики в основном не теряют приобретенных знаний и умений, могут их применить при выполнении аналогичного задания, однако каждое несколько измененное задание, воспринимается ими как новое. Это свидетельствует о низкой способности учащихся данной группы обобщать, из суммы полученных знаний и умений выбрать нужное и применить адекватно поставленной задаче. Школьники 3 группы  в процессе обучения в некоторой мере преодолевают инертность. Значительная помощь им бывает нужна главным образом в начале выполнения задания, после чего они могут работать более самостоятельно, пока не встретятся с новой трудностью. Деятельность учеников данной группы нужно постоянно организовывать, пока они не поймут основного в изучаемом материале. После этого школьники уверенно выполняют задания и лучше дают словесный отчет </w:t>
      </w:r>
      <w:r w:rsidRPr="00AC4AE2">
        <w:rPr>
          <w:rFonts w:ascii="Times New Roman" w:hAnsi="Times New Roman" w:cs="Times New Roman"/>
          <w:sz w:val="24"/>
          <w:szCs w:val="24"/>
        </w:rPr>
        <w:lastRenderedPageBreak/>
        <w:t>о нем. Это говорит хотя и о затрудненном, но в определенной мере осознанном процессе усвоения программного материала. Кроме того, школьникам трудно применить, казалось бы хорошо выученный материал на других уроках.</w:t>
      </w:r>
    </w:p>
    <w:p w:rsidR="00460061" w:rsidRPr="00AC4AE2" w:rsidRDefault="00460061" w:rsidP="00AC4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занятий по внеурочной деятельности «Индивидуальные и групповые занятия развивающей направленности»</w:t>
      </w:r>
    </w:p>
    <w:p w:rsidR="00460061" w:rsidRPr="00AC4AE2" w:rsidRDefault="00460061" w:rsidP="00AC4AE2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0061" w:rsidRPr="00AC4AE2" w:rsidRDefault="00460061" w:rsidP="00AC4AE2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Развитие умений и навыков, позволяющих в комплексе развивать познавательную деятельность и личность ребенка.</w:t>
      </w:r>
    </w:p>
    <w:p w:rsidR="00460061" w:rsidRPr="00AC4AE2" w:rsidRDefault="00460061" w:rsidP="00AC4AE2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Развитие умения думать, рассуждать, строить умозаключения, используя для этого диалог ребенка и учителя, в котором учитель задает вопросы, стимулирующие мышление.</w:t>
      </w:r>
    </w:p>
    <w:p w:rsidR="00460061" w:rsidRPr="00AC4AE2" w:rsidRDefault="00460061" w:rsidP="00AC4AE2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Развитие у учащихся основных (базовых) мыслительных операций и важнейших интеллектуальных умений, составляющих ядро любой познавательной деятельности человека.</w:t>
      </w:r>
    </w:p>
    <w:p w:rsidR="00460061" w:rsidRPr="00AC4AE2" w:rsidRDefault="00460061" w:rsidP="00AC4AE2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Коррекция и развитие понимания. Формирование умения понимать общий и переносный смысл слов, фраз, текстов.</w:t>
      </w:r>
    </w:p>
    <w:p w:rsidR="00460061" w:rsidRPr="00AC4AE2" w:rsidRDefault="00460061" w:rsidP="00AC4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867" w:rsidRPr="00AC4AE2" w:rsidRDefault="003D7867" w:rsidP="00AC4AE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7867" w:rsidRPr="00AC4AE2" w:rsidRDefault="003D7867" w:rsidP="00AC4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DD9" w:rsidRPr="00AC4AE2" w:rsidRDefault="00861DD9" w:rsidP="00AC4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DD9" w:rsidRPr="00AC4AE2" w:rsidRDefault="00861DD9" w:rsidP="00AC4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DD9" w:rsidRPr="00AC4AE2" w:rsidRDefault="00861DD9" w:rsidP="00AC4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DD9" w:rsidRPr="00AC4AE2" w:rsidRDefault="00861DD9" w:rsidP="00AC4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DD9" w:rsidRPr="00AC4AE2" w:rsidRDefault="00861DD9" w:rsidP="00AC4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DD9" w:rsidRPr="00AC4AE2" w:rsidRDefault="00861DD9" w:rsidP="00AC4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DD9" w:rsidRPr="00AC4AE2" w:rsidRDefault="00861DD9" w:rsidP="00AC4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DD9" w:rsidRPr="00AC4AE2" w:rsidRDefault="00861DD9" w:rsidP="00AC4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DD9" w:rsidRPr="00AC4AE2" w:rsidRDefault="00861DD9" w:rsidP="00AC4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DD9" w:rsidRPr="00AC4AE2" w:rsidRDefault="00861DD9" w:rsidP="00AC4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DD9" w:rsidRPr="00AC4AE2" w:rsidRDefault="00861DD9" w:rsidP="00AC4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DD9" w:rsidRPr="00AC4AE2" w:rsidRDefault="00861DD9" w:rsidP="00AC4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DD9" w:rsidRPr="00AC4AE2" w:rsidRDefault="00861DD9" w:rsidP="00AC4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DD9" w:rsidRPr="00AC4AE2" w:rsidRDefault="00861DD9" w:rsidP="00AC4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DD9" w:rsidRPr="00AC4AE2" w:rsidRDefault="00861DD9" w:rsidP="00AC4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DD9" w:rsidRPr="00AC4AE2" w:rsidRDefault="00861DD9" w:rsidP="00AC4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DD9" w:rsidRPr="00AC4AE2" w:rsidRDefault="00861DD9" w:rsidP="00AC4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DD9" w:rsidRPr="00AC4AE2" w:rsidRDefault="00861DD9" w:rsidP="00AC4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DD9" w:rsidRPr="00AC4AE2" w:rsidRDefault="00861DD9" w:rsidP="00AC4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DD9" w:rsidRPr="00AC4AE2" w:rsidRDefault="00861DD9" w:rsidP="00AC4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DD9" w:rsidRPr="00AC4AE2" w:rsidRDefault="00861DD9" w:rsidP="00AC4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DD9" w:rsidRPr="00AC4AE2" w:rsidRDefault="00861DD9" w:rsidP="00AC4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061" w:rsidRPr="00AC4AE2" w:rsidRDefault="00460061" w:rsidP="00AC4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AE2" w:rsidRDefault="00AC4AE2" w:rsidP="00AC4AE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AE2" w:rsidRDefault="00AC4AE2" w:rsidP="00AC4AE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AE2" w:rsidRDefault="00AC4AE2" w:rsidP="00AC4AE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AE2" w:rsidRDefault="00AC4AE2" w:rsidP="00AC4AE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AE2" w:rsidRDefault="00AC4AE2" w:rsidP="00AC4AE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AE2" w:rsidRDefault="00AC4AE2" w:rsidP="00AC4AE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7" w:rsidRPr="00AC4AE2" w:rsidRDefault="00590077" w:rsidP="00AC4AE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программы </w:t>
      </w:r>
      <w:r w:rsidR="00460061" w:rsidRPr="00AC4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</w:p>
    <w:p w:rsidR="00590077" w:rsidRPr="00AC4AE2" w:rsidRDefault="00590077" w:rsidP="00AC4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242"/>
        <w:gridCol w:w="708"/>
        <w:gridCol w:w="4536"/>
        <w:gridCol w:w="1607"/>
      </w:tblGrid>
      <w:tr w:rsidR="00590077" w:rsidRPr="00AC4AE2" w:rsidTr="00276599">
        <w:trPr>
          <w:trHeight w:val="669"/>
        </w:trPr>
        <w:tc>
          <w:tcPr>
            <w:tcW w:w="560" w:type="dxa"/>
            <w:shd w:val="clear" w:color="auto" w:fill="auto"/>
          </w:tcPr>
          <w:p w:rsidR="00590077" w:rsidRPr="00AC4AE2" w:rsidRDefault="00590077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42" w:type="dxa"/>
            <w:shd w:val="clear" w:color="auto" w:fill="auto"/>
          </w:tcPr>
          <w:p w:rsidR="00590077" w:rsidRPr="00AC4AE2" w:rsidRDefault="00590077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08" w:type="dxa"/>
          </w:tcPr>
          <w:p w:rsidR="00590077" w:rsidRPr="00AC4AE2" w:rsidRDefault="00590077" w:rsidP="00D2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</w:t>
            </w:r>
            <w:r w:rsidR="00D26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4536" w:type="dxa"/>
            <w:shd w:val="clear" w:color="auto" w:fill="auto"/>
          </w:tcPr>
          <w:p w:rsidR="00590077" w:rsidRPr="00AC4AE2" w:rsidRDefault="00590077" w:rsidP="00D2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</w:t>
            </w:r>
          </w:p>
          <w:p w:rsidR="00590077" w:rsidRPr="00AC4AE2" w:rsidRDefault="00590077" w:rsidP="00D2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 по теме</w:t>
            </w:r>
          </w:p>
        </w:tc>
        <w:tc>
          <w:tcPr>
            <w:tcW w:w="1607" w:type="dxa"/>
            <w:shd w:val="clear" w:color="auto" w:fill="auto"/>
          </w:tcPr>
          <w:p w:rsidR="00590077" w:rsidRPr="00AC4AE2" w:rsidRDefault="00590077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Формы</w:t>
            </w:r>
          </w:p>
          <w:p w:rsidR="00590077" w:rsidRPr="00AC4AE2" w:rsidRDefault="00590077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организации </w:t>
            </w:r>
            <w:r w:rsidR="00AC4AE2"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занятий</w:t>
            </w:r>
          </w:p>
        </w:tc>
      </w:tr>
      <w:tr w:rsidR="00590077" w:rsidRPr="00AC4AE2" w:rsidTr="00276599">
        <w:trPr>
          <w:trHeight w:val="320"/>
        </w:trPr>
        <w:tc>
          <w:tcPr>
            <w:tcW w:w="560" w:type="dxa"/>
            <w:shd w:val="clear" w:color="auto" w:fill="auto"/>
          </w:tcPr>
          <w:p w:rsidR="00590077" w:rsidRPr="00AC4AE2" w:rsidRDefault="00276599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2" w:type="dxa"/>
            <w:shd w:val="clear" w:color="auto" w:fill="auto"/>
          </w:tcPr>
          <w:p w:rsidR="00590077" w:rsidRPr="00D265BA" w:rsidRDefault="00AC4AE2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5BA">
              <w:rPr>
                <w:rFonts w:ascii="Times New Roman" w:hAnsi="Times New Roman" w:cs="Times New Roman"/>
                <w:sz w:val="24"/>
                <w:szCs w:val="24"/>
              </w:rPr>
              <w:t>Входная диагностика познавательных процессов</w:t>
            </w:r>
          </w:p>
        </w:tc>
        <w:tc>
          <w:tcPr>
            <w:tcW w:w="708" w:type="dxa"/>
          </w:tcPr>
          <w:p w:rsidR="00590077" w:rsidRPr="00D265BA" w:rsidRDefault="00AC4AE2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590077" w:rsidRPr="00D265BA" w:rsidRDefault="00AC4AE2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5BA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восприятия пространства, цвета, времени. Диагностика развития внимания</w:t>
            </w:r>
          </w:p>
        </w:tc>
        <w:tc>
          <w:tcPr>
            <w:tcW w:w="1607" w:type="dxa"/>
            <w:shd w:val="clear" w:color="auto" w:fill="auto"/>
          </w:tcPr>
          <w:p w:rsidR="00276599" w:rsidRPr="00AC4AE2" w:rsidRDefault="00276599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590077" w:rsidRPr="00AC4AE2" w:rsidRDefault="00590077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0077" w:rsidRPr="00AC4AE2" w:rsidTr="00276599">
        <w:trPr>
          <w:trHeight w:val="348"/>
        </w:trPr>
        <w:tc>
          <w:tcPr>
            <w:tcW w:w="560" w:type="dxa"/>
            <w:shd w:val="clear" w:color="auto" w:fill="auto"/>
          </w:tcPr>
          <w:p w:rsidR="00590077" w:rsidRPr="00AC4AE2" w:rsidRDefault="00276599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2" w:type="dxa"/>
            <w:shd w:val="clear" w:color="auto" w:fill="auto"/>
          </w:tcPr>
          <w:p w:rsidR="00590077" w:rsidRPr="00D265BA" w:rsidRDefault="00AC4AE2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5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Коррекция, развитие и диагностика восприятия</w:t>
            </w:r>
          </w:p>
        </w:tc>
        <w:tc>
          <w:tcPr>
            <w:tcW w:w="708" w:type="dxa"/>
          </w:tcPr>
          <w:p w:rsidR="00590077" w:rsidRPr="00D265BA" w:rsidRDefault="00AC4AE2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590077" w:rsidRPr="00D265BA" w:rsidRDefault="00AC4AE2" w:rsidP="00AC4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5BA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пространства на листе бумаги. Развитие умения ориентироваться в помещении</w:t>
            </w:r>
            <w:r w:rsidR="007119C7" w:rsidRPr="00D26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65B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восприятия времени. Развитие восприятия целостного образа предмета, его размера. Развитие восприятия цвета. Диагностика развития пространства, времени, цвета.</w:t>
            </w:r>
          </w:p>
        </w:tc>
        <w:tc>
          <w:tcPr>
            <w:tcW w:w="1607" w:type="dxa"/>
            <w:shd w:val="clear" w:color="auto" w:fill="auto"/>
          </w:tcPr>
          <w:p w:rsidR="00276599" w:rsidRPr="00AC4AE2" w:rsidRDefault="00276599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590077" w:rsidRPr="00AC4AE2" w:rsidRDefault="00590077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19C7" w:rsidRPr="00AC4AE2" w:rsidTr="00276599">
        <w:trPr>
          <w:trHeight w:val="348"/>
        </w:trPr>
        <w:tc>
          <w:tcPr>
            <w:tcW w:w="560" w:type="dxa"/>
            <w:shd w:val="clear" w:color="auto" w:fill="auto"/>
          </w:tcPr>
          <w:p w:rsidR="007119C7" w:rsidRPr="00AC4AE2" w:rsidRDefault="00276599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2" w:type="dxa"/>
            <w:shd w:val="clear" w:color="auto" w:fill="auto"/>
          </w:tcPr>
          <w:p w:rsidR="007119C7" w:rsidRPr="00D265BA" w:rsidRDefault="00AC4AE2" w:rsidP="00AC4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5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Коррекция, развитие и диагностика внимания</w:t>
            </w:r>
          </w:p>
        </w:tc>
        <w:tc>
          <w:tcPr>
            <w:tcW w:w="708" w:type="dxa"/>
          </w:tcPr>
          <w:p w:rsidR="007119C7" w:rsidRPr="00D265BA" w:rsidRDefault="00AC4AE2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7119C7" w:rsidRPr="00D265BA" w:rsidRDefault="00AC4AE2" w:rsidP="00D26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5BA">
              <w:rPr>
                <w:rFonts w:ascii="Times New Roman" w:hAnsi="Times New Roman" w:cs="Times New Roman"/>
                <w:sz w:val="24"/>
                <w:szCs w:val="24"/>
              </w:rPr>
              <w:t>Развитие устойчивости внимания. Развитие произвольного внимания. Развитие сенсорного внимания. Развитие объема внимания. Диагностика развития внимания.</w:t>
            </w:r>
          </w:p>
        </w:tc>
        <w:tc>
          <w:tcPr>
            <w:tcW w:w="1607" w:type="dxa"/>
            <w:shd w:val="clear" w:color="auto" w:fill="auto"/>
          </w:tcPr>
          <w:p w:rsidR="00276599" w:rsidRPr="00AC4AE2" w:rsidRDefault="00276599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276599" w:rsidRPr="00AC4AE2" w:rsidRDefault="00276599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7119C7" w:rsidRPr="00AC4AE2" w:rsidRDefault="007119C7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19C7" w:rsidRPr="00AC4AE2" w:rsidTr="00276599">
        <w:trPr>
          <w:trHeight w:val="348"/>
        </w:trPr>
        <w:tc>
          <w:tcPr>
            <w:tcW w:w="560" w:type="dxa"/>
            <w:shd w:val="clear" w:color="auto" w:fill="auto"/>
          </w:tcPr>
          <w:p w:rsidR="007119C7" w:rsidRPr="00AC4AE2" w:rsidRDefault="00276599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2" w:type="dxa"/>
            <w:shd w:val="clear" w:color="auto" w:fill="auto"/>
          </w:tcPr>
          <w:p w:rsidR="007119C7" w:rsidRPr="00D265BA" w:rsidRDefault="00AC4AE2" w:rsidP="00AC4A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5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Коррекция, развитие и диагностика памяти</w:t>
            </w:r>
          </w:p>
        </w:tc>
        <w:tc>
          <w:tcPr>
            <w:tcW w:w="708" w:type="dxa"/>
          </w:tcPr>
          <w:p w:rsidR="007119C7" w:rsidRPr="00D265BA" w:rsidRDefault="00AC4AE2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7119C7" w:rsidRPr="00D265BA" w:rsidRDefault="00AC4AE2" w:rsidP="00AC4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5B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моторной памяти. Развитие образной памяти. Развитие непроизвольной памяти. Развитие зрительной памяти. Развитие слуховой памяти. Диагностика развития внимания. </w:t>
            </w:r>
          </w:p>
        </w:tc>
        <w:tc>
          <w:tcPr>
            <w:tcW w:w="1607" w:type="dxa"/>
            <w:shd w:val="clear" w:color="auto" w:fill="auto"/>
          </w:tcPr>
          <w:p w:rsidR="00276599" w:rsidRPr="00AC4AE2" w:rsidRDefault="00276599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276599" w:rsidRPr="00AC4AE2" w:rsidRDefault="00276599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7119C7" w:rsidRPr="00AC4AE2" w:rsidRDefault="007119C7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19C7" w:rsidRPr="00AC4AE2" w:rsidTr="00276599">
        <w:trPr>
          <w:trHeight w:val="348"/>
        </w:trPr>
        <w:tc>
          <w:tcPr>
            <w:tcW w:w="560" w:type="dxa"/>
            <w:shd w:val="clear" w:color="auto" w:fill="auto"/>
          </w:tcPr>
          <w:p w:rsidR="007119C7" w:rsidRPr="00AC4AE2" w:rsidRDefault="00276599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2" w:type="dxa"/>
            <w:shd w:val="clear" w:color="auto" w:fill="auto"/>
          </w:tcPr>
          <w:p w:rsidR="007119C7" w:rsidRPr="00D265BA" w:rsidRDefault="00AC4AE2" w:rsidP="00AC4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5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Коррекция, развитие и диагностика мышления</w:t>
            </w:r>
          </w:p>
        </w:tc>
        <w:tc>
          <w:tcPr>
            <w:tcW w:w="708" w:type="dxa"/>
          </w:tcPr>
          <w:p w:rsidR="007119C7" w:rsidRPr="00D265BA" w:rsidRDefault="00D265BA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7119C7" w:rsidRPr="00D265BA" w:rsidRDefault="00884EA4" w:rsidP="00AC4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5BA">
              <w:rPr>
                <w:rFonts w:ascii="Times New Roman" w:hAnsi="Times New Roman" w:cs="Times New Roman"/>
                <w:sz w:val="24"/>
                <w:szCs w:val="24"/>
              </w:rPr>
              <w:t>Счёт предметов. Образование, название и запись чисел от 0 до20. Десятичные единицы счёта. Разряды и классы.</w:t>
            </w:r>
          </w:p>
        </w:tc>
        <w:tc>
          <w:tcPr>
            <w:tcW w:w="1607" w:type="dxa"/>
            <w:shd w:val="clear" w:color="auto" w:fill="auto"/>
          </w:tcPr>
          <w:p w:rsidR="00276599" w:rsidRPr="00AC4AE2" w:rsidRDefault="00276599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276599" w:rsidRPr="00AC4AE2" w:rsidRDefault="00276599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7119C7" w:rsidRPr="00AC4AE2" w:rsidRDefault="007119C7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19C7" w:rsidRPr="00AC4AE2" w:rsidTr="00276599">
        <w:trPr>
          <w:trHeight w:val="348"/>
        </w:trPr>
        <w:tc>
          <w:tcPr>
            <w:tcW w:w="560" w:type="dxa"/>
            <w:shd w:val="clear" w:color="auto" w:fill="auto"/>
          </w:tcPr>
          <w:p w:rsidR="007119C7" w:rsidRPr="00AC4AE2" w:rsidRDefault="00276599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2" w:type="dxa"/>
            <w:shd w:val="clear" w:color="auto" w:fill="auto"/>
          </w:tcPr>
          <w:p w:rsidR="007119C7" w:rsidRPr="00D265BA" w:rsidRDefault="00AC4AE2" w:rsidP="00AC4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5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Диагностика, коррекция и развитие моторной деятельности</w:t>
            </w:r>
          </w:p>
        </w:tc>
        <w:tc>
          <w:tcPr>
            <w:tcW w:w="708" w:type="dxa"/>
          </w:tcPr>
          <w:p w:rsidR="007119C7" w:rsidRPr="00D265BA" w:rsidRDefault="00D265BA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7119C7" w:rsidRPr="00D265BA" w:rsidRDefault="00884EA4" w:rsidP="00D265BA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5BA">
              <w:rPr>
                <w:rFonts w:ascii="Times New Roman" w:hAnsi="Times New Roman" w:cs="Times New Roman"/>
                <w:sz w:val="24"/>
                <w:szCs w:val="24"/>
              </w:rPr>
              <w:t xml:space="preserve">Сложение, вычитание. Знаки действий. Названия компонентов и результатов арифметических действий. Взаимосвязь арифметических действий (сложения и вычитания). Нахождение неизвестного компонента арифметического действия. Переместительное свойство сложения. Числовые выражения. Нахождение значения числового выражения. Способы проверки правильности вычислений (обратные действия, взаимосвязь компонентов и результатов действий, прикидка результата). </w:t>
            </w:r>
          </w:p>
        </w:tc>
        <w:tc>
          <w:tcPr>
            <w:tcW w:w="1607" w:type="dxa"/>
            <w:shd w:val="clear" w:color="auto" w:fill="auto"/>
          </w:tcPr>
          <w:p w:rsidR="00276599" w:rsidRPr="00AC4AE2" w:rsidRDefault="00276599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276599" w:rsidRPr="00AC4AE2" w:rsidRDefault="00276599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7119C7" w:rsidRPr="00AC4AE2" w:rsidRDefault="007119C7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0077" w:rsidRPr="00AC4AE2" w:rsidTr="00276599">
        <w:trPr>
          <w:trHeight w:val="348"/>
        </w:trPr>
        <w:tc>
          <w:tcPr>
            <w:tcW w:w="560" w:type="dxa"/>
            <w:shd w:val="clear" w:color="auto" w:fill="auto"/>
          </w:tcPr>
          <w:p w:rsidR="00590077" w:rsidRPr="00AC4AE2" w:rsidRDefault="00590077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shd w:val="clear" w:color="auto" w:fill="auto"/>
          </w:tcPr>
          <w:p w:rsidR="00590077" w:rsidRPr="00AC4AE2" w:rsidRDefault="00590077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8" w:type="dxa"/>
          </w:tcPr>
          <w:p w:rsidR="00590077" w:rsidRPr="00AC4AE2" w:rsidRDefault="00D265BA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6" w:type="dxa"/>
            <w:shd w:val="clear" w:color="auto" w:fill="auto"/>
          </w:tcPr>
          <w:p w:rsidR="00590077" w:rsidRPr="00AC4AE2" w:rsidRDefault="00590077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shd w:val="clear" w:color="auto" w:fill="auto"/>
          </w:tcPr>
          <w:p w:rsidR="00590077" w:rsidRPr="00AC4AE2" w:rsidRDefault="00590077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90077" w:rsidRPr="00AC4AE2" w:rsidRDefault="00590077" w:rsidP="00AC4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599" w:rsidRPr="00AC4AE2" w:rsidRDefault="00276599" w:rsidP="00AC4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76599" w:rsidRPr="00AC4AE2" w:rsidSect="002A7DF3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76599" w:rsidRPr="00AC4AE2" w:rsidRDefault="00276599" w:rsidP="00AC4AE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Календарно-тематическое планирование </w:t>
      </w:r>
    </w:p>
    <w:p w:rsidR="00276599" w:rsidRPr="00AC4AE2" w:rsidRDefault="00276599" w:rsidP="00AC4A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6"/>
        <w:gridCol w:w="878"/>
        <w:gridCol w:w="1672"/>
        <w:gridCol w:w="1276"/>
        <w:gridCol w:w="1730"/>
        <w:gridCol w:w="2664"/>
        <w:gridCol w:w="3686"/>
      </w:tblGrid>
      <w:tr w:rsidR="00276599" w:rsidRPr="00AC4AE2" w:rsidTr="00D265BA">
        <w:tc>
          <w:tcPr>
            <w:tcW w:w="710" w:type="dxa"/>
          </w:tcPr>
          <w:p w:rsidR="00276599" w:rsidRPr="00AC4AE2" w:rsidRDefault="00276599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836" w:type="dxa"/>
          </w:tcPr>
          <w:p w:rsidR="00276599" w:rsidRPr="00AC4AE2" w:rsidRDefault="00276599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раздела, урока</w:t>
            </w:r>
          </w:p>
        </w:tc>
        <w:tc>
          <w:tcPr>
            <w:tcW w:w="878" w:type="dxa"/>
          </w:tcPr>
          <w:p w:rsidR="00276599" w:rsidRPr="00AC4AE2" w:rsidRDefault="00276599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276599" w:rsidRPr="00AC4AE2" w:rsidRDefault="00276599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672" w:type="dxa"/>
          </w:tcPr>
          <w:p w:rsidR="00276599" w:rsidRPr="00AC4AE2" w:rsidRDefault="00276599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Пл</w:t>
            </w:r>
            <w:r w:rsidRPr="00AC4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анируемая дата</w:t>
            </w:r>
          </w:p>
          <w:p w:rsidR="00276599" w:rsidRPr="00AC4AE2" w:rsidRDefault="00276599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6599" w:rsidRPr="00AC4AE2" w:rsidRDefault="00276599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Фактическая дата</w:t>
            </w:r>
          </w:p>
        </w:tc>
        <w:tc>
          <w:tcPr>
            <w:tcW w:w="1730" w:type="dxa"/>
          </w:tcPr>
          <w:p w:rsidR="00276599" w:rsidRPr="00AC4AE2" w:rsidRDefault="00AC4AE2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учебных занятий</w:t>
            </w:r>
          </w:p>
        </w:tc>
        <w:tc>
          <w:tcPr>
            <w:tcW w:w="2664" w:type="dxa"/>
          </w:tcPr>
          <w:p w:rsidR="00276599" w:rsidRPr="00AC4AE2" w:rsidRDefault="00276599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уровню подготовки обучающихся</w:t>
            </w:r>
          </w:p>
          <w:p w:rsidR="00276599" w:rsidRPr="00AC4AE2" w:rsidRDefault="00276599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(планируемые результаты)</w:t>
            </w:r>
          </w:p>
        </w:tc>
        <w:tc>
          <w:tcPr>
            <w:tcW w:w="3686" w:type="dxa"/>
          </w:tcPr>
          <w:p w:rsidR="00276599" w:rsidRPr="00AC4AE2" w:rsidRDefault="00276599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деятельности обучающихся   (УУД)</w:t>
            </w:r>
          </w:p>
        </w:tc>
      </w:tr>
      <w:tr w:rsidR="00AC4AE2" w:rsidRPr="00AC4AE2" w:rsidTr="00D265BA">
        <w:tc>
          <w:tcPr>
            <w:tcW w:w="710" w:type="dxa"/>
          </w:tcPr>
          <w:p w:rsidR="00AC4AE2" w:rsidRPr="00AC4AE2" w:rsidRDefault="00AC4AE2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AE2" w:rsidRPr="00AC4AE2" w:rsidRDefault="00AC4AE2" w:rsidP="00AC4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развития восприятия пространства, цвета, времени. (упражнения «Далеко - близко», «Выше - ниже», «Подбери нужный цвет», «Составь букет», «Когда это бывает?»)</w:t>
            </w:r>
          </w:p>
        </w:tc>
        <w:tc>
          <w:tcPr>
            <w:tcW w:w="878" w:type="dxa"/>
          </w:tcPr>
          <w:p w:rsidR="00AC4AE2" w:rsidRPr="00AC4AE2" w:rsidRDefault="00AC4AE2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AC4AE2" w:rsidRDefault="00AC4AE2" w:rsidP="00D2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2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.09.16</w:t>
            </w:r>
            <w:r w:rsidR="00D2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(1гр.)</w:t>
            </w:r>
          </w:p>
          <w:p w:rsidR="00D265BA" w:rsidRDefault="00D265BA" w:rsidP="00D2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05.09.16(2гр.)</w:t>
            </w:r>
          </w:p>
          <w:p w:rsidR="00D265BA" w:rsidRDefault="00D265BA" w:rsidP="00D2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06.09.16(3гр.)</w:t>
            </w:r>
          </w:p>
          <w:p w:rsidR="00D265BA" w:rsidRPr="00AC4AE2" w:rsidRDefault="00D265BA" w:rsidP="00D2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C4AE2" w:rsidRPr="00AC4AE2" w:rsidRDefault="00AC4AE2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AC4AE2" w:rsidRPr="00AC4AE2" w:rsidRDefault="0058223D" w:rsidP="00AC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групповая</w:t>
            </w:r>
          </w:p>
        </w:tc>
        <w:tc>
          <w:tcPr>
            <w:tcW w:w="2664" w:type="dxa"/>
          </w:tcPr>
          <w:p w:rsidR="00AC4AE2" w:rsidRPr="00AC4AE2" w:rsidRDefault="00AC4AE2" w:rsidP="00AC4AE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различать понятия</w:t>
            </w:r>
          </w:p>
          <w:p w:rsidR="00AC4AE2" w:rsidRPr="00AC4AE2" w:rsidRDefault="00AC4AE2" w:rsidP="00AC4AE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>«Далеко - близко», «Выше - ниже»,</w:t>
            </w:r>
          </w:p>
        </w:tc>
        <w:tc>
          <w:tcPr>
            <w:tcW w:w="3686" w:type="dxa"/>
            <w:vMerge w:val="restart"/>
          </w:tcPr>
          <w:p w:rsidR="00AC4AE2" w:rsidRPr="00AC4AE2" w:rsidRDefault="00AC4AE2" w:rsidP="00AC4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AC4AE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AE2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и сохранять учебную задачу, действовать с учетом выделенных учителем ориентиров действия, адекватно воспринимать оценки учителя, товарищей, вносить необходимые коррективы и действовать на основе результатов обсуждения.</w:t>
            </w:r>
          </w:p>
          <w:p w:rsidR="00AC4AE2" w:rsidRPr="00AC4AE2" w:rsidRDefault="00AC4AE2" w:rsidP="00AC4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AC4AE2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нужной</w:t>
            </w:r>
            <w:r w:rsidRPr="00AC4A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4AE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 в учебнике,</w:t>
            </w:r>
            <w:r w:rsidRPr="00AC4A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4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пользоваться моделями, схемами  приведенными в учебниках, высказываться в устной форме, анализировать объекты, выделять главное, осуществлять синтез (целое из частей), проводить сравнение, классификацию по разным критериям, обобщать </w:t>
            </w:r>
            <w:r w:rsidRPr="00AC4A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(выделять класс объектов по заданному признаку).</w:t>
            </w:r>
          </w:p>
          <w:p w:rsidR="00AC4AE2" w:rsidRPr="00AC4AE2" w:rsidRDefault="00AC4AE2" w:rsidP="00AC4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AC4AE2">
              <w:rPr>
                <w:rFonts w:ascii="Times New Roman" w:eastAsia="Calibri" w:hAnsi="Times New Roman" w:cs="Times New Roman"/>
                <w:sz w:val="24"/>
                <w:szCs w:val="24"/>
              </w:rPr>
              <w:t>допускать существование</w:t>
            </w:r>
            <w:r w:rsidRPr="00AC4A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4AE2">
              <w:rPr>
                <w:rFonts w:ascii="Times New Roman" w:eastAsia="Calibri" w:hAnsi="Times New Roman" w:cs="Times New Roman"/>
                <w:sz w:val="24"/>
                <w:szCs w:val="24"/>
              </w:rPr>
              <w:t>различных точек зрения,</w:t>
            </w:r>
            <w:r w:rsidRPr="00AC4A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4AE2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другое мнение</w:t>
            </w:r>
            <w:r w:rsidRPr="00AC4A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4AE2">
              <w:rPr>
                <w:rFonts w:ascii="Times New Roman" w:eastAsia="Calibri" w:hAnsi="Times New Roman" w:cs="Times New Roman"/>
                <w:sz w:val="24"/>
                <w:szCs w:val="24"/>
              </w:rPr>
              <w:t>и позицию, формулировать</w:t>
            </w:r>
            <w:r w:rsidRPr="00AC4A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4AE2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собственное мнение и позицию.</w:t>
            </w:r>
          </w:p>
        </w:tc>
      </w:tr>
      <w:tr w:rsidR="0058223D" w:rsidRPr="00AC4AE2" w:rsidTr="00D265BA">
        <w:tc>
          <w:tcPr>
            <w:tcW w:w="710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внимания (Упр. «Сравни, назови, сосчитай»)</w:t>
            </w:r>
          </w:p>
        </w:tc>
        <w:tc>
          <w:tcPr>
            <w:tcW w:w="878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58223D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8223D"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(1гр.)</w:t>
            </w:r>
          </w:p>
          <w:p w:rsidR="00D265BA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12.09.16(2гр.)</w:t>
            </w:r>
          </w:p>
          <w:p w:rsidR="00D265BA" w:rsidRPr="00AC4AE2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13.09.16(3гр.)</w:t>
            </w:r>
          </w:p>
        </w:tc>
        <w:tc>
          <w:tcPr>
            <w:tcW w:w="1276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58223D" w:rsidRDefault="0058223D" w:rsidP="0058223D">
            <w:r w:rsidRPr="005F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групповая</w:t>
            </w:r>
          </w:p>
        </w:tc>
        <w:tc>
          <w:tcPr>
            <w:tcW w:w="2664" w:type="dxa"/>
            <w:vMerge w:val="restart"/>
          </w:tcPr>
          <w:p w:rsidR="0058223D" w:rsidRPr="00AC4AE2" w:rsidRDefault="0058223D" w:rsidP="0058223D">
            <w:pPr>
              <w:tabs>
                <w:tab w:val="left" w:pos="648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>Уметь сравнивать предметы по различным признакам</w:t>
            </w:r>
          </w:p>
          <w:p w:rsidR="0058223D" w:rsidRPr="00AC4AE2" w:rsidRDefault="0058223D" w:rsidP="0058223D">
            <w:pPr>
              <w:tabs>
                <w:tab w:val="left" w:pos="64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>(форма,размер). Сравнивать две группы предметов с помощью установления взаимно однозначного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соответствия, то есть путем образования пар.</w:t>
            </w:r>
          </w:p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элементов     мыслительной операции - </w:t>
            </w:r>
            <w:r w:rsidRPr="00AC4AE2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сравнение.</w:t>
            </w: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с помощью учителя критериев для сравнения.                                                              </w:t>
            </w:r>
          </w:p>
        </w:tc>
        <w:tc>
          <w:tcPr>
            <w:tcW w:w="3686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223D" w:rsidRPr="00AC4AE2" w:rsidTr="00D265BA">
        <w:tc>
          <w:tcPr>
            <w:tcW w:w="710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памяти. (Упр. «Что запомнили?», «Что находится на картинке?»).</w:t>
            </w:r>
          </w:p>
        </w:tc>
        <w:tc>
          <w:tcPr>
            <w:tcW w:w="878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58223D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8223D"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(1гр.)</w:t>
            </w:r>
          </w:p>
          <w:p w:rsidR="00D265BA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19.09.16(2гр.)</w:t>
            </w:r>
          </w:p>
          <w:p w:rsidR="00D265BA" w:rsidRPr="00AC4AE2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20.09.16(3гр.)</w:t>
            </w:r>
          </w:p>
        </w:tc>
        <w:tc>
          <w:tcPr>
            <w:tcW w:w="1276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58223D" w:rsidRDefault="0058223D" w:rsidP="0058223D">
            <w:r w:rsidRPr="005F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групповая</w:t>
            </w:r>
          </w:p>
        </w:tc>
        <w:tc>
          <w:tcPr>
            <w:tcW w:w="2664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223D" w:rsidRPr="00AC4AE2" w:rsidTr="00D265BA">
        <w:tc>
          <w:tcPr>
            <w:tcW w:w="710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>Коррекция, развитие и диагностика познавательных процессов</w:t>
            </w:r>
          </w:p>
        </w:tc>
        <w:tc>
          <w:tcPr>
            <w:tcW w:w="878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58223D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26.09.16(1гр.)</w:t>
            </w:r>
          </w:p>
          <w:p w:rsidR="00D265BA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26.09.16(2гр.)</w:t>
            </w:r>
          </w:p>
          <w:p w:rsidR="00D265BA" w:rsidRPr="00AC4AE2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27.09.16(3гр.)</w:t>
            </w:r>
          </w:p>
        </w:tc>
        <w:tc>
          <w:tcPr>
            <w:tcW w:w="1276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58223D" w:rsidRDefault="0058223D" w:rsidP="0058223D">
            <w:r w:rsidRPr="005F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групповая</w:t>
            </w:r>
          </w:p>
        </w:tc>
        <w:tc>
          <w:tcPr>
            <w:tcW w:w="2664" w:type="dxa"/>
            <w:vMerge w:val="restart"/>
          </w:tcPr>
          <w:p w:rsidR="0058223D" w:rsidRPr="00AC4AE2" w:rsidRDefault="0058223D" w:rsidP="0058223D">
            <w:pPr>
              <w:tabs>
                <w:tab w:val="left" w:pos="648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>Уметь сравнивать предметы по различным признакам</w:t>
            </w:r>
          </w:p>
          <w:p w:rsidR="0058223D" w:rsidRPr="00AC4AE2" w:rsidRDefault="0058223D" w:rsidP="0058223D">
            <w:pPr>
              <w:tabs>
                <w:tab w:val="left" w:pos="64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>(цвет, форма, размер). Сравнивать две группы предметов с помощью установления взаимно однозначного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соответствия, то есть путем образования пар.</w:t>
            </w:r>
          </w:p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элементов     мыслительной операции - </w:t>
            </w:r>
            <w:r w:rsidRPr="00AC4AE2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сравнение.</w:t>
            </w: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 помощью учителя критериев для сравнения.                                                              </w:t>
            </w:r>
          </w:p>
        </w:tc>
        <w:tc>
          <w:tcPr>
            <w:tcW w:w="3686" w:type="dxa"/>
            <w:vMerge w:val="restart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AC4AE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AE2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и сохранять учебную задачу, действовать с учетом выделенных учителем ориентиров действия, адекватно воспринимать оценки учителя, товарищей, вносить необходимые коррективы и действовать на основе результатов обсуждения.</w:t>
            </w:r>
          </w:p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AC4AE2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нужной</w:t>
            </w:r>
            <w:r w:rsidRPr="00AC4A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4AE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 в учебнике,</w:t>
            </w:r>
            <w:r w:rsidRPr="00AC4A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4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пользоваться моделями, схемами  приведенными в учебниках, высказываться в устной форме, анализировать объекты, выделять главное, осуществлять синтез </w:t>
            </w:r>
            <w:r w:rsidRPr="00AC4A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(целое из частей), проводить сравнение, классификацию по разным критериям, обобщать (выделять класс объектов по заданному признаку).</w:t>
            </w:r>
          </w:p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AC4AE2">
              <w:rPr>
                <w:rFonts w:ascii="Times New Roman" w:eastAsia="Calibri" w:hAnsi="Times New Roman" w:cs="Times New Roman"/>
                <w:sz w:val="24"/>
                <w:szCs w:val="24"/>
              </w:rPr>
              <w:t>допускать существование</w:t>
            </w:r>
            <w:r w:rsidRPr="00AC4A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4AE2">
              <w:rPr>
                <w:rFonts w:ascii="Times New Roman" w:eastAsia="Calibri" w:hAnsi="Times New Roman" w:cs="Times New Roman"/>
                <w:sz w:val="24"/>
                <w:szCs w:val="24"/>
              </w:rPr>
              <w:t>различных точек зрения,</w:t>
            </w:r>
            <w:r w:rsidRPr="00AC4A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4AE2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другое мнение</w:t>
            </w:r>
            <w:r w:rsidRPr="00AC4A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4AE2">
              <w:rPr>
                <w:rFonts w:ascii="Times New Roman" w:eastAsia="Calibri" w:hAnsi="Times New Roman" w:cs="Times New Roman"/>
                <w:sz w:val="24"/>
                <w:szCs w:val="24"/>
              </w:rPr>
              <w:t>и позицию, формулировать</w:t>
            </w:r>
            <w:r w:rsidRPr="00AC4A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4AE2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собственное мнение и позицию.</w:t>
            </w:r>
          </w:p>
        </w:tc>
      </w:tr>
      <w:tr w:rsidR="0058223D" w:rsidRPr="00AC4AE2" w:rsidTr="00D265BA">
        <w:tc>
          <w:tcPr>
            <w:tcW w:w="710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пространства на листе бумаги. (Упр – я «Что, где находится?», «Положи верно»)</w:t>
            </w:r>
          </w:p>
        </w:tc>
        <w:tc>
          <w:tcPr>
            <w:tcW w:w="878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58223D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  <w:r w:rsidR="0058223D"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(1гр.)</w:t>
            </w:r>
          </w:p>
          <w:p w:rsidR="00D265BA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03.10.16(2гр.)</w:t>
            </w:r>
          </w:p>
          <w:p w:rsidR="00D265BA" w:rsidRPr="00AC4AE2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04.10.16(3гр.)</w:t>
            </w:r>
          </w:p>
        </w:tc>
        <w:tc>
          <w:tcPr>
            <w:tcW w:w="1276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58223D" w:rsidRDefault="0058223D" w:rsidP="0058223D">
            <w:r w:rsidRPr="005F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групповая</w:t>
            </w:r>
          </w:p>
        </w:tc>
        <w:tc>
          <w:tcPr>
            <w:tcW w:w="2664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223D" w:rsidRPr="00AC4AE2" w:rsidTr="00D265BA">
        <w:tc>
          <w:tcPr>
            <w:tcW w:w="710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ориентироваться в </w:t>
            </w:r>
            <w:r w:rsidRPr="00AC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помещении. (Упр – я «Спрячем и найдем»)</w:t>
            </w:r>
          </w:p>
        </w:tc>
        <w:tc>
          <w:tcPr>
            <w:tcW w:w="878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72" w:type="dxa"/>
          </w:tcPr>
          <w:p w:rsidR="0058223D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10.10.16(1гр.)</w:t>
            </w:r>
          </w:p>
          <w:p w:rsidR="00D265BA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10.10.16(2гр.)</w:t>
            </w:r>
          </w:p>
          <w:p w:rsidR="00D265BA" w:rsidRPr="00AC4AE2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11.10.16(3гр.)</w:t>
            </w:r>
          </w:p>
        </w:tc>
        <w:tc>
          <w:tcPr>
            <w:tcW w:w="1276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58223D" w:rsidRDefault="0058223D" w:rsidP="0058223D">
            <w:r w:rsidRPr="005F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групповая</w:t>
            </w:r>
          </w:p>
        </w:tc>
        <w:tc>
          <w:tcPr>
            <w:tcW w:w="2664" w:type="dxa"/>
            <w:vMerge w:val="restart"/>
          </w:tcPr>
          <w:p w:rsidR="0058223D" w:rsidRPr="00AC4AE2" w:rsidRDefault="0058223D" w:rsidP="005822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различать геометрические </w:t>
            </w:r>
            <w:r w:rsidRPr="00AC4A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фигуры: треугольник, квадрат, круг;</w:t>
            </w:r>
          </w:p>
          <w:p w:rsidR="0058223D" w:rsidRPr="00AC4AE2" w:rsidRDefault="0058223D" w:rsidP="005822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 предметы по различным признакам (цвет, форма, размер);</w:t>
            </w:r>
          </w:p>
          <w:p w:rsidR="0058223D" w:rsidRPr="00AC4AE2" w:rsidRDefault="0058223D" w:rsidP="005822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 группы предметов путем образования пар;</w:t>
            </w:r>
          </w:p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223D" w:rsidRPr="00AC4AE2" w:rsidTr="00D265BA">
        <w:tc>
          <w:tcPr>
            <w:tcW w:w="710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времени. (упр. «Когда это бывает?», «Календарь», «Что было вчера?»)</w:t>
            </w:r>
          </w:p>
        </w:tc>
        <w:tc>
          <w:tcPr>
            <w:tcW w:w="878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58223D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17.10.16(1гр.)</w:t>
            </w:r>
          </w:p>
          <w:p w:rsidR="00D265BA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17.10.16(2гр.)</w:t>
            </w:r>
          </w:p>
          <w:p w:rsidR="00D265BA" w:rsidRPr="00AC4AE2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18.10.16(3гр.)</w:t>
            </w:r>
          </w:p>
        </w:tc>
        <w:tc>
          <w:tcPr>
            <w:tcW w:w="1276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58223D" w:rsidRDefault="0058223D" w:rsidP="0058223D">
            <w:r w:rsidRPr="005F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групповая</w:t>
            </w:r>
          </w:p>
        </w:tc>
        <w:tc>
          <w:tcPr>
            <w:tcW w:w="2664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223D" w:rsidRPr="00AC4AE2" w:rsidTr="00D265BA">
        <w:tc>
          <w:tcPr>
            <w:tcW w:w="710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целостного образа предмета, его размера. (Упр. «Найди свою половинку», «Разрезные картинки», «Что больше, выше», «Толстый, тонкий»)</w:t>
            </w:r>
          </w:p>
        </w:tc>
        <w:tc>
          <w:tcPr>
            <w:tcW w:w="878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58223D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24.10.16(1гр.)</w:t>
            </w:r>
          </w:p>
          <w:p w:rsidR="00D265BA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24.10.16(2гр.)</w:t>
            </w:r>
          </w:p>
          <w:p w:rsidR="00D265BA" w:rsidRPr="00AC4AE2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25.10.16(3гр.)</w:t>
            </w:r>
          </w:p>
        </w:tc>
        <w:tc>
          <w:tcPr>
            <w:tcW w:w="1276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58223D" w:rsidRDefault="0058223D" w:rsidP="0058223D">
            <w:r w:rsidRPr="005F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групповая</w:t>
            </w:r>
          </w:p>
        </w:tc>
        <w:tc>
          <w:tcPr>
            <w:tcW w:w="2664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223D" w:rsidRPr="00AC4AE2" w:rsidTr="00D265BA">
        <w:tc>
          <w:tcPr>
            <w:tcW w:w="710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цвета. (Упр. «Подбери нужный цвет»)</w:t>
            </w:r>
          </w:p>
        </w:tc>
        <w:tc>
          <w:tcPr>
            <w:tcW w:w="878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58223D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14.11.16(1гр.)</w:t>
            </w:r>
          </w:p>
          <w:p w:rsidR="00D265BA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14.11.16(2гр)</w:t>
            </w:r>
          </w:p>
          <w:p w:rsidR="00D265BA" w:rsidRPr="00AC4AE2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15.11.16(3гр.)</w:t>
            </w:r>
          </w:p>
        </w:tc>
        <w:tc>
          <w:tcPr>
            <w:tcW w:w="1276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58223D" w:rsidRDefault="0058223D" w:rsidP="0058223D">
            <w:r w:rsidRPr="005F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групповая</w:t>
            </w:r>
          </w:p>
        </w:tc>
        <w:tc>
          <w:tcPr>
            <w:tcW w:w="2664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223D" w:rsidRPr="00AC4AE2" w:rsidTr="00D265BA">
        <w:tc>
          <w:tcPr>
            <w:tcW w:w="710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пространства, времени, цвета.</w:t>
            </w:r>
          </w:p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58223D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21.11.16(1гр.)</w:t>
            </w:r>
          </w:p>
          <w:p w:rsidR="00D265BA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21.11.16(2гр)</w:t>
            </w:r>
          </w:p>
          <w:p w:rsidR="00D265BA" w:rsidRPr="00AC4AE2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22.11.16(3гр.)</w:t>
            </w:r>
          </w:p>
        </w:tc>
        <w:tc>
          <w:tcPr>
            <w:tcW w:w="1276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58223D" w:rsidRDefault="0058223D" w:rsidP="0058223D">
            <w:r w:rsidRPr="005F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групповая</w:t>
            </w:r>
          </w:p>
        </w:tc>
        <w:tc>
          <w:tcPr>
            <w:tcW w:w="2664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223D" w:rsidRPr="00AC4AE2" w:rsidTr="00D265BA">
        <w:tc>
          <w:tcPr>
            <w:tcW w:w="710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устойчивости внимания (Упр. «Найди дорогу», «Найди и </w:t>
            </w:r>
            <w:r w:rsidRPr="00AC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подчеркни», «Поиск предмета»)</w:t>
            </w:r>
          </w:p>
        </w:tc>
        <w:tc>
          <w:tcPr>
            <w:tcW w:w="878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72" w:type="dxa"/>
          </w:tcPr>
          <w:p w:rsidR="0058223D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28.11.16(1гр.)</w:t>
            </w:r>
          </w:p>
          <w:p w:rsidR="00D265BA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28.11.16(2гр.)</w:t>
            </w:r>
          </w:p>
          <w:p w:rsidR="00D265BA" w:rsidRPr="00AC4AE2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29.11.16(3гр.)</w:t>
            </w:r>
          </w:p>
        </w:tc>
        <w:tc>
          <w:tcPr>
            <w:tcW w:w="1276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58223D" w:rsidRDefault="0058223D" w:rsidP="0058223D">
            <w:r w:rsidRPr="005F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групповая</w:t>
            </w:r>
          </w:p>
        </w:tc>
        <w:tc>
          <w:tcPr>
            <w:tcW w:w="2664" w:type="dxa"/>
            <w:vMerge w:val="restart"/>
          </w:tcPr>
          <w:p w:rsidR="0058223D" w:rsidRPr="00AC4AE2" w:rsidRDefault="0058223D" w:rsidP="0058223D">
            <w:pPr>
              <w:tabs>
                <w:tab w:val="left" w:pos="648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 xml:space="preserve">Уметь ориентироваться в пространстве, на листе бумаги, </w:t>
            </w:r>
            <w:r w:rsidRPr="00AC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пространственное расположение предмета, используя слова «вверху», «внизу», «слева», «справа»</w:t>
            </w:r>
          </w:p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 расположения объектов на плоскости и в пространстве по их описанию и </w:t>
            </w:r>
            <w:r w:rsidRPr="00AC4AE2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объектов с использованием слов: вверху, внизу, слева, справа, за. Формирование элементов     мыслительной операции - </w:t>
            </w:r>
            <w:r w:rsidRPr="00AC4AE2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сравнение.</w:t>
            </w: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 помощью учителя критериев для сравнения.</w:t>
            </w:r>
          </w:p>
        </w:tc>
        <w:tc>
          <w:tcPr>
            <w:tcW w:w="3686" w:type="dxa"/>
            <w:vMerge w:val="restart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AC4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ориентироваться на листе бумаги, на листе тетради. </w:t>
            </w: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общего умения решать задачи.</w:t>
            </w:r>
          </w:p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Регулятивные:</w:t>
            </w: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учебную задачу, воспринимать речь учителя; </w:t>
            </w:r>
          </w:p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4A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Личностные</w:t>
            </w:r>
            <w:r w:rsidRPr="00AC4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понимают значение знаний для человека и принимают его; имеют желание учиться; положительно отзываются о школе, идентифицируют себя с образом школьника</w:t>
            </w:r>
          </w:p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pacing w:val="75"/>
                <w:sz w:val="24"/>
                <w:szCs w:val="24"/>
                <w:lang w:eastAsia="ru-RU"/>
              </w:rPr>
              <w:t>Коммуникативны</w:t>
            </w: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е:</w:t>
            </w: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формулировать собственное мнение и позицию, учитывать разные мнения и стремиться к координации различных позиций в сотрудничестве.</w:t>
            </w:r>
          </w:p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223D" w:rsidRPr="00AC4AE2" w:rsidTr="00D265BA">
        <w:tc>
          <w:tcPr>
            <w:tcW w:w="710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</w:t>
            </w:r>
          </w:p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>(Упр. «Слушай и повторяй», «Смотри на руки», «Слушай команду»)</w:t>
            </w:r>
          </w:p>
        </w:tc>
        <w:tc>
          <w:tcPr>
            <w:tcW w:w="878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58223D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05.12.16(1гр.)</w:t>
            </w:r>
          </w:p>
          <w:p w:rsidR="00D265BA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05.12.16(2гр.)</w:t>
            </w:r>
          </w:p>
          <w:p w:rsidR="00D265BA" w:rsidRPr="00AC4AE2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06.12.16(3гр.)</w:t>
            </w:r>
          </w:p>
        </w:tc>
        <w:tc>
          <w:tcPr>
            <w:tcW w:w="1276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58223D" w:rsidRDefault="0058223D" w:rsidP="0058223D">
            <w:r w:rsidRPr="005F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групповая</w:t>
            </w:r>
          </w:p>
        </w:tc>
        <w:tc>
          <w:tcPr>
            <w:tcW w:w="2664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223D" w:rsidRPr="00AC4AE2" w:rsidTr="00D265BA">
        <w:tc>
          <w:tcPr>
            <w:tcW w:w="710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>Развитие сенсорного внимания (Упр. «Исключение лишнего», «Найди два одинаковых предмета», «Поиск предмета»)</w:t>
            </w:r>
          </w:p>
        </w:tc>
        <w:tc>
          <w:tcPr>
            <w:tcW w:w="878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58223D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12.12.16(1гр.)</w:t>
            </w:r>
          </w:p>
          <w:p w:rsidR="00D265BA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12.12.16(2гр.)</w:t>
            </w:r>
          </w:p>
          <w:p w:rsidR="00D265BA" w:rsidRPr="00AC4AE2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13.12.16(3гр.)</w:t>
            </w:r>
          </w:p>
        </w:tc>
        <w:tc>
          <w:tcPr>
            <w:tcW w:w="1276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58223D" w:rsidRDefault="0058223D" w:rsidP="0058223D">
            <w:r w:rsidRPr="005F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групповая</w:t>
            </w:r>
          </w:p>
        </w:tc>
        <w:tc>
          <w:tcPr>
            <w:tcW w:w="2664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223D" w:rsidRPr="00AC4AE2" w:rsidTr="00D265BA">
        <w:tc>
          <w:tcPr>
            <w:tcW w:w="710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>Развитие объема внимания (Упр. «Срисовывание по клеточкам»)</w:t>
            </w:r>
          </w:p>
        </w:tc>
        <w:tc>
          <w:tcPr>
            <w:tcW w:w="878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58223D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19.12.16(1гр.)</w:t>
            </w:r>
          </w:p>
          <w:p w:rsidR="00D265BA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19.12.16(2гр.)</w:t>
            </w:r>
          </w:p>
          <w:p w:rsidR="00D265BA" w:rsidRPr="00AC4AE2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20.12.16(3гр.)</w:t>
            </w:r>
          </w:p>
        </w:tc>
        <w:tc>
          <w:tcPr>
            <w:tcW w:w="1276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58223D" w:rsidRDefault="0058223D" w:rsidP="0058223D">
            <w:r w:rsidRPr="005F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групповая</w:t>
            </w:r>
          </w:p>
        </w:tc>
        <w:tc>
          <w:tcPr>
            <w:tcW w:w="2664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223D" w:rsidRPr="00AC4AE2" w:rsidTr="00D265BA">
        <w:tc>
          <w:tcPr>
            <w:tcW w:w="710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развития внимания. (Упр. </w:t>
            </w:r>
            <w:r w:rsidRPr="00AC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«Сравни, назови, сосчитай»)</w:t>
            </w:r>
          </w:p>
        </w:tc>
        <w:tc>
          <w:tcPr>
            <w:tcW w:w="878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72" w:type="dxa"/>
          </w:tcPr>
          <w:p w:rsidR="0058223D" w:rsidRDefault="0058223D" w:rsidP="00D2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="00D2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12.16(1гр.)</w:t>
            </w:r>
          </w:p>
          <w:p w:rsidR="00D265BA" w:rsidRDefault="00D265BA" w:rsidP="00D2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26.12.16(2гр.)</w:t>
            </w:r>
          </w:p>
          <w:p w:rsidR="00D265BA" w:rsidRPr="00AC4AE2" w:rsidRDefault="00D265BA" w:rsidP="00D2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27.12.16(3гр.)</w:t>
            </w:r>
          </w:p>
        </w:tc>
        <w:tc>
          <w:tcPr>
            <w:tcW w:w="1276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58223D" w:rsidRDefault="0058223D" w:rsidP="0058223D">
            <w:r w:rsidRPr="005F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групповая</w:t>
            </w:r>
          </w:p>
        </w:tc>
        <w:tc>
          <w:tcPr>
            <w:tcW w:w="2664" w:type="dxa"/>
            <w:vMerge w:val="restart"/>
          </w:tcPr>
          <w:p w:rsidR="0058223D" w:rsidRPr="00AC4AE2" w:rsidRDefault="0058223D" w:rsidP="0058223D">
            <w:pPr>
              <w:tabs>
                <w:tab w:val="left" w:pos="648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 xml:space="preserve">Уметь ориентироваться в пространстве, на листе бумаги, </w:t>
            </w:r>
            <w:r w:rsidRPr="00AC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пространственное расположение предмета, используя слова «вверху», «внизу», «слева», «справа».</w:t>
            </w:r>
          </w:p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>Формирование с помощью учителя критериев для сравнения.</w:t>
            </w:r>
          </w:p>
        </w:tc>
        <w:tc>
          <w:tcPr>
            <w:tcW w:w="3686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223D" w:rsidRPr="00AC4AE2" w:rsidTr="00D265BA">
        <w:tc>
          <w:tcPr>
            <w:tcW w:w="710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>Развитие моторной памяти. (Упр. «Как прыгают животные», «Смешанный лес»)</w:t>
            </w:r>
          </w:p>
        </w:tc>
        <w:tc>
          <w:tcPr>
            <w:tcW w:w="878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58223D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16.01.17(1гр.)</w:t>
            </w:r>
          </w:p>
          <w:p w:rsidR="00D265BA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16.01.17(2гр.)</w:t>
            </w:r>
          </w:p>
          <w:p w:rsidR="00D265BA" w:rsidRPr="00AC4AE2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17.01.17(3гр.)</w:t>
            </w:r>
          </w:p>
        </w:tc>
        <w:tc>
          <w:tcPr>
            <w:tcW w:w="1276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58223D" w:rsidRDefault="0058223D" w:rsidP="0058223D">
            <w:r w:rsidRPr="005F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групповая</w:t>
            </w:r>
          </w:p>
        </w:tc>
        <w:tc>
          <w:tcPr>
            <w:tcW w:w="2664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AC4AE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AE2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и сохранять учебную задачу, действовать с учетом выделенных учителем ориентиров действия, адекватно воспринимать оценки учителя, товарищей, вносить необходимые коррективы и действовать на основе результатов обсуждения.</w:t>
            </w:r>
          </w:p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AC4AE2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нужной</w:t>
            </w:r>
            <w:r w:rsidRPr="00AC4A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4AE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 в учебнике,</w:t>
            </w:r>
            <w:r w:rsidRPr="00AC4A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4AE2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моделями, схемами  приведенными в учебниках, высказываться в устной форме, анализировать объекты, выделять главное, осуществлять синтез (целое из частей), проводить сравнение, классификацию по разным критериям, обобщать (выделять класс объектов по заданному признаку).</w:t>
            </w:r>
          </w:p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Коммуникативные: </w:t>
            </w:r>
            <w:r w:rsidRPr="00AC4AE2">
              <w:rPr>
                <w:rFonts w:ascii="Times New Roman" w:eastAsia="Calibri" w:hAnsi="Times New Roman" w:cs="Times New Roman"/>
                <w:sz w:val="24"/>
                <w:szCs w:val="24"/>
              </w:rPr>
              <w:t>допускать существование</w:t>
            </w:r>
            <w:r w:rsidRPr="00AC4A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4AE2">
              <w:rPr>
                <w:rFonts w:ascii="Times New Roman" w:eastAsia="Calibri" w:hAnsi="Times New Roman" w:cs="Times New Roman"/>
                <w:sz w:val="24"/>
                <w:szCs w:val="24"/>
              </w:rPr>
              <w:t>различных точек зрения,</w:t>
            </w:r>
            <w:r w:rsidRPr="00AC4A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4AE2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другое мнение</w:t>
            </w:r>
            <w:r w:rsidRPr="00AC4A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4AE2">
              <w:rPr>
                <w:rFonts w:ascii="Times New Roman" w:eastAsia="Calibri" w:hAnsi="Times New Roman" w:cs="Times New Roman"/>
                <w:sz w:val="24"/>
                <w:szCs w:val="24"/>
              </w:rPr>
              <w:t>и позицию, формулировать</w:t>
            </w:r>
            <w:r w:rsidRPr="00AC4A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4AE2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собственное мнение и позицию.</w:t>
            </w:r>
          </w:p>
        </w:tc>
      </w:tr>
      <w:tr w:rsidR="0058223D" w:rsidRPr="00AC4AE2" w:rsidTr="00D265BA">
        <w:tc>
          <w:tcPr>
            <w:tcW w:w="710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>Развитие образной памяти. (Упр. «Разрезанная картинка», «Круг, треугольник и квадрат»)</w:t>
            </w:r>
          </w:p>
        </w:tc>
        <w:tc>
          <w:tcPr>
            <w:tcW w:w="878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58223D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23.01.17(1гр)</w:t>
            </w:r>
          </w:p>
          <w:p w:rsidR="00D265BA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23.01.17(2гр.)</w:t>
            </w:r>
          </w:p>
          <w:p w:rsidR="00D265BA" w:rsidRPr="00AC4AE2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24.01.17(3гр.)</w:t>
            </w:r>
          </w:p>
        </w:tc>
        <w:tc>
          <w:tcPr>
            <w:tcW w:w="1276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58223D" w:rsidRDefault="0058223D" w:rsidP="0058223D">
            <w:r w:rsidRPr="005F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групповая</w:t>
            </w:r>
          </w:p>
        </w:tc>
        <w:tc>
          <w:tcPr>
            <w:tcW w:w="2664" w:type="dxa"/>
            <w:vMerge w:val="restart"/>
          </w:tcPr>
          <w:p w:rsidR="0058223D" w:rsidRPr="00AC4AE2" w:rsidRDefault="0058223D" w:rsidP="0058223D">
            <w:pPr>
              <w:tabs>
                <w:tab w:val="left" w:pos="648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>Уметь определять временные соотношения: раньше, позже, сначала, потом, последовательность событий</w:t>
            </w:r>
          </w:p>
          <w:p w:rsidR="0058223D" w:rsidRPr="00AC4AE2" w:rsidRDefault="0058223D" w:rsidP="0058223D">
            <w:pPr>
              <w:tabs>
                <w:tab w:val="left" w:pos="64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>Упорядочивать события, располагая их в порядке следования (раньше, позже, ещё позднее).</w:t>
            </w:r>
          </w:p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элементов мыслительной операции – </w:t>
            </w:r>
            <w:r w:rsidRPr="00AC4AE2">
              <w:rPr>
                <w:rFonts w:ascii="Times New Roman" w:hAnsi="Times New Roman" w:cs="Times New Roman"/>
                <w:b/>
                <w:sz w:val="24"/>
                <w:szCs w:val="24"/>
              </w:rPr>
              <w:t>абстрагирование.</w:t>
            </w: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с помощью учителя создавать первичную модель объекта.</w:t>
            </w:r>
          </w:p>
        </w:tc>
        <w:tc>
          <w:tcPr>
            <w:tcW w:w="3686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223D" w:rsidRPr="00AC4AE2" w:rsidTr="00D265BA">
        <w:tc>
          <w:tcPr>
            <w:tcW w:w="710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>Развитие непроизвольной памяти (Упр. «Кто забил гол?»)</w:t>
            </w:r>
          </w:p>
        </w:tc>
        <w:tc>
          <w:tcPr>
            <w:tcW w:w="878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58223D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30.01.17(1гр.)</w:t>
            </w:r>
          </w:p>
          <w:p w:rsidR="00D265BA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30.01.17(2гр.)</w:t>
            </w:r>
          </w:p>
          <w:p w:rsidR="00D265BA" w:rsidRPr="00AC4AE2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31.01.17(3гр.)</w:t>
            </w:r>
          </w:p>
        </w:tc>
        <w:tc>
          <w:tcPr>
            <w:tcW w:w="1276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58223D" w:rsidRDefault="0058223D" w:rsidP="0058223D">
            <w:r w:rsidRPr="005F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групповая</w:t>
            </w:r>
          </w:p>
        </w:tc>
        <w:tc>
          <w:tcPr>
            <w:tcW w:w="2664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223D" w:rsidRPr="00AC4AE2" w:rsidTr="00D265BA">
        <w:tc>
          <w:tcPr>
            <w:tcW w:w="710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 (Упр. «Запомни порядок», «Запомни движение»).</w:t>
            </w:r>
          </w:p>
        </w:tc>
        <w:tc>
          <w:tcPr>
            <w:tcW w:w="878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58223D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13.02.17(1гр.)</w:t>
            </w:r>
          </w:p>
          <w:p w:rsidR="00D265BA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13.02.17(2гр.)</w:t>
            </w:r>
          </w:p>
          <w:p w:rsidR="00D265BA" w:rsidRPr="00AC4AE2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14.02.17(3гр.)</w:t>
            </w:r>
          </w:p>
        </w:tc>
        <w:tc>
          <w:tcPr>
            <w:tcW w:w="1276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58223D" w:rsidRDefault="0058223D" w:rsidP="0058223D">
            <w:r w:rsidRPr="005F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групповая</w:t>
            </w:r>
          </w:p>
        </w:tc>
        <w:tc>
          <w:tcPr>
            <w:tcW w:w="2664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223D" w:rsidRPr="00AC4AE2" w:rsidTr="00D265BA">
        <w:tc>
          <w:tcPr>
            <w:tcW w:w="710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 (Упр. «Запомни и повтори», «Слушай хлопки»).</w:t>
            </w:r>
          </w:p>
        </w:tc>
        <w:tc>
          <w:tcPr>
            <w:tcW w:w="878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58223D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20.02.17(1гр.)</w:t>
            </w:r>
          </w:p>
          <w:p w:rsidR="00D265BA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20.02.17(2гр.)</w:t>
            </w:r>
          </w:p>
          <w:p w:rsidR="00D265BA" w:rsidRPr="00AC4AE2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21.02.17(3гр.)</w:t>
            </w:r>
          </w:p>
        </w:tc>
        <w:tc>
          <w:tcPr>
            <w:tcW w:w="1276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58223D" w:rsidRDefault="0058223D" w:rsidP="0058223D">
            <w:r w:rsidRPr="005F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групповая</w:t>
            </w:r>
          </w:p>
        </w:tc>
        <w:tc>
          <w:tcPr>
            <w:tcW w:w="2664" w:type="dxa"/>
          </w:tcPr>
          <w:p w:rsidR="0058223D" w:rsidRPr="00AC4AE2" w:rsidRDefault="0058223D" w:rsidP="0058223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уверенно использовать понятия, помогающие сравнить множества предметов. Делать вывод, в каких группах предметов поровну (столько же), в какой группе предметов больше (меньше) и на сколько.</w:t>
            </w:r>
          </w:p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223D" w:rsidRPr="00AC4AE2" w:rsidTr="00D265BA">
        <w:tc>
          <w:tcPr>
            <w:tcW w:w="710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памяти (Упр. «Что запомнили?», «Что находится на картинке?»)</w:t>
            </w:r>
          </w:p>
        </w:tc>
        <w:tc>
          <w:tcPr>
            <w:tcW w:w="878" w:type="dxa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58223D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27.02.17(1гр.)</w:t>
            </w:r>
          </w:p>
          <w:p w:rsidR="00D265BA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27.02.17(2гр.)</w:t>
            </w:r>
          </w:p>
          <w:p w:rsidR="00D265BA" w:rsidRPr="00AC4AE2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28.02.17(3гр.)</w:t>
            </w:r>
          </w:p>
        </w:tc>
        <w:tc>
          <w:tcPr>
            <w:tcW w:w="1276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58223D" w:rsidRDefault="0058223D" w:rsidP="0058223D">
            <w:r w:rsidRPr="005F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групповая</w:t>
            </w:r>
          </w:p>
        </w:tc>
        <w:tc>
          <w:tcPr>
            <w:tcW w:w="2664" w:type="dxa"/>
            <w:vMerge w:val="restart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элементов     мыслительной операции - </w:t>
            </w: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сравнение</w:t>
            </w: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</w:rPr>
              <w:t>. Формирование с помощью учителя критериев для сравнения.</w:t>
            </w:r>
          </w:p>
        </w:tc>
        <w:tc>
          <w:tcPr>
            <w:tcW w:w="3686" w:type="dxa"/>
            <w:vMerge w:val="restart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Познавательные:</w:t>
            </w:r>
            <w:r w:rsidRPr="00AC4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способ решения; сравнивать; моделировать; решать задачи; умение рассуждать; </w:t>
            </w:r>
            <w:r w:rsidRPr="00AC4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pacing w:val="75"/>
                <w:sz w:val="24"/>
                <w:szCs w:val="24"/>
                <w:lang w:eastAsia="ru-RU"/>
              </w:rPr>
              <w:t>Коммуникативны</w:t>
            </w: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е:</w:t>
            </w: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признавать свои ошибки, соглашаться, если на ошибки указывают другие </w:t>
            </w:r>
          </w:p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понимают значение знаний для человека и принимают его; имеют желание учиться; положительно отзываются о школе, идентифицируют себя с образом школьника </w:t>
            </w:r>
          </w:p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Регулятивные:</w:t>
            </w: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учебную задачу, воспринимать речь учителя; используют </w:t>
            </w: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адекватную самооценку на основе критерия успешности учебной деятельности</w:t>
            </w:r>
          </w:p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223D" w:rsidRPr="00AC4AE2" w:rsidTr="00D265BA">
        <w:tc>
          <w:tcPr>
            <w:tcW w:w="710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>Развитие умения сравнивать. (Упр. «Назови отличительные признаки»).</w:t>
            </w:r>
          </w:p>
        </w:tc>
        <w:tc>
          <w:tcPr>
            <w:tcW w:w="878" w:type="dxa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58223D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06.03.17(1гр)</w:t>
            </w:r>
          </w:p>
          <w:p w:rsidR="00D265BA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06.03.17(2гр)</w:t>
            </w:r>
          </w:p>
          <w:p w:rsidR="00D265BA" w:rsidRPr="00AC4AE2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07.03.17(3гр)</w:t>
            </w:r>
          </w:p>
        </w:tc>
        <w:tc>
          <w:tcPr>
            <w:tcW w:w="1276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58223D" w:rsidRDefault="0058223D" w:rsidP="0058223D">
            <w:r w:rsidRPr="005F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групповая</w:t>
            </w:r>
          </w:p>
        </w:tc>
        <w:tc>
          <w:tcPr>
            <w:tcW w:w="2664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223D" w:rsidRPr="00AC4AE2" w:rsidTr="00D265BA">
        <w:tc>
          <w:tcPr>
            <w:tcW w:w="710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находить предметы по заданным признакам. Отгадывание загадок.</w:t>
            </w:r>
          </w:p>
        </w:tc>
        <w:tc>
          <w:tcPr>
            <w:tcW w:w="878" w:type="dxa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58223D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13.03.17(1гр)</w:t>
            </w:r>
          </w:p>
          <w:p w:rsidR="00D265BA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13.03.17(2гр)</w:t>
            </w:r>
          </w:p>
          <w:p w:rsidR="00D265BA" w:rsidRPr="00AC4AE2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14.03.17(3гр)</w:t>
            </w:r>
          </w:p>
        </w:tc>
        <w:tc>
          <w:tcPr>
            <w:tcW w:w="1276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58223D" w:rsidRDefault="0058223D" w:rsidP="0058223D">
            <w:r w:rsidRPr="005F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групповая</w:t>
            </w:r>
          </w:p>
        </w:tc>
        <w:tc>
          <w:tcPr>
            <w:tcW w:w="2664" w:type="dxa"/>
            <w:vMerge w:val="restart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>Уметь считать парами,; использовать понятия «больше», «меньше»;</w:t>
            </w:r>
          </w:p>
        </w:tc>
        <w:tc>
          <w:tcPr>
            <w:tcW w:w="3686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223D" w:rsidRPr="00AC4AE2" w:rsidTr="00D265BA">
        <w:tc>
          <w:tcPr>
            <w:tcW w:w="710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>Развитие умения классифицировать.</w:t>
            </w:r>
          </w:p>
        </w:tc>
        <w:tc>
          <w:tcPr>
            <w:tcW w:w="878" w:type="dxa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58223D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20.03.17(1гр)</w:t>
            </w:r>
          </w:p>
          <w:p w:rsidR="00D265BA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20.03.17(2гр)</w:t>
            </w:r>
          </w:p>
          <w:p w:rsidR="00D265BA" w:rsidRPr="00AC4AE2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21.03.17(3гр)</w:t>
            </w:r>
          </w:p>
        </w:tc>
        <w:tc>
          <w:tcPr>
            <w:tcW w:w="1276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58223D" w:rsidRDefault="0058223D" w:rsidP="0058223D">
            <w:r w:rsidRPr="005F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групповая</w:t>
            </w:r>
          </w:p>
        </w:tc>
        <w:tc>
          <w:tcPr>
            <w:tcW w:w="2664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223D" w:rsidRPr="00AC4AE2" w:rsidTr="00D265BA">
        <w:tc>
          <w:tcPr>
            <w:tcW w:w="710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>Развитие умения определять временные категории (Упр. «Что посажено раньше?»)</w:t>
            </w:r>
          </w:p>
        </w:tc>
        <w:tc>
          <w:tcPr>
            <w:tcW w:w="878" w:type="dxa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58223D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03.04.17(1гр.)</w:t>
            </w:r>
          </w:p>
          <w:p w:rsidR="00D265BA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03.04.17(2гр.)</w:t>
            </w:r>
          </w:p>
          <w:p w:rsidR="00D265BA" w:rsidRPr="00AC4AE2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04.04.17(3гр.)</w:t>
            </w:r>
          </w:p>
        </w:tc>
        <w:tc>
          <w:tcPr>
            <w:tcW w:w="1276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58223D" w:rsidRDefault="0058223D" w:rsidP="0058223D">
            <w:r w:rsidRPr="005F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групповая</w:t>
            </w:r>
          </w:p>
        </w:tc>
        <w:tc>
          <w:tcPr>
            <w:tcW w:w="2664" w:type="dxa"/>
            <w:vMerge w:val="restart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считать и сравнивать группы предметов по разным основаниям. Формирование элементов мыслительных операций –</w:t>
            </w: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анализ, синтез</w:t>
            </w: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умений с помощью учителя создавать первичную модель объекта.</w:t>
            </w:r>
          </w:p>
        </w:tc>
        <w:tc>
          <w:tcPr>
            <w:tcW w:w="3686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223D" w:rsidRPr="00AC4AE2" w:rsidTr="00D265BA">
        <w:tc>
          <w:tcPr>
            <w:tcW w:w="710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(логические категории: меньше – больше, выше – ниже; упр. «Найди самый низкий забор», «Покажи девочку у которой самое короткое платье»)</w:t>
            </w:r>
          </w:p>
        </w:tc>
        <w:tc>
          <w:tcPr>
            <w:tcW w:w="878" w:type="dxa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58223D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10.04.17(1гр.)</w:t>
            </w:r>
          </w:p>
          <w:p w:rsidR="00D265BA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10.04.17(2гр.)</w:t>
            </w:r>
          </w:p>
          <w:p w:rsidR="00D265BA" w:rsidRPr="00AC4AE2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11.04.17(3гр.)</w:t>
            </w:r>
          </w:p>
        </w:tc>
        <w:tc>
          <w:tcPr>
            <w:tcW w:w="1276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58223D" w:rsidRDefault="0058223D" w:rsidP="0058223D">
            <w:r w:rsidRPr="005F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групповая</w:t>
            </w:r>
          </w:p>
        </w:tc>
        <w:tc>
          <w:tcPr>
            <w:tcW w:w="2664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223D" w:rsidRPr="00AC4AE2" w:rsidTr="00D265BA">
        <w:tc>
          <w:tcPr>
            <w:tcW w:w="710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>Диагностика моторной деятельности</w:t>
            </w:r>
          </w:p>
        </w:tc>
        <w:tc>
          <w:tcPr>
            <w:tcW w:w="878" w:type="dxa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58223D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17.04.17(1гр.)</w:t>
            </w:r>
          </w:p>
          <w:p w:rsidR="00D265BA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17.04.17(2гр.)</w:t>
            </w:r>
          </w:p>
          <w:p w:rsidR="00D265BA" w:rsidRPr="00AC4AE2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18.04.17(3гр)</w:t>
            </w:r>
          </w:p>
        </w:tc>
        <w:tc>
          <w:tcPr>
            <w:tcW w:w="1276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58223D" w:rsidRDefault="0058223D" w:rsidP="0058223D">
            <w:r w:rsidRPr="005F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групповая</w:t>
            </w:r>
          </w:p>
        </w:tc>
        <w:tc>
          <w:tcPr>
            <w:tcW w:w="2664" w:type="dxa"/>
            <w:vMerge w:val="restart"/>
          </w:tcPr>
          <w:p w:rsidR="0058223D" w:rsidRPr="0058223D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пальчиковую гимнастику,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 у</w:t>
            </w:r>
            <w:r w:rsidRPr="0058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пражнения.</w:t>
            </w:r>
          </w:p>
        </w:tc>
        <w:tc>
          <w:tcPr>
            <w:tcW w:w="3686" w:type="dxa"/>
            <w:vMerge w:val="restart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Познавательные:</w:t>
            </w:r>
            <w:r w:rsidRPr="00AC4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способ решения; сравнивать; моделировать; решать задачи; умение рассуждать; </w:t>
            </w:r>
            <w:r w:rsidRPr="00AC4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pacing w:val="75"/>
                <w:sz w:val="24"/>
                <w:szCs w:val="24"/>
                <w:lang w:eastAsia="ru-RU"/>
              </w:rPr>
              <w:t>Коммуникативны</w:t>
            </w: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е:</w:t>
            </w: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признавать свои ошибки, соглашаться, если на ошибки указывают другие </w:t>
            </w:r>
          </w:p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Личностные:</w:t>
            </w: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понимают значение знаний для человека и принимают его; имеют желание учиться; положительно отзываются о школе, идентифицируют себя с образом школьника </w:t>
            </w:r>
          </w:p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учебную задачу, воспринимать речь учителя; используют адекватную самооценку на основе критерия успешности учебной деятельности</w:t>
            </w:r>
          </w:p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223D" w:rsidRPr="00AC4AE2" w:rsidTr="00D265BA">
        <w:tc>
          <w:tcPr>
            <w:tcW w:w="710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>Исследование развития хватания, движений пальцев и кистей рук. (Методика «Теневой театр», упр. «Мозаика», «Зайчик», «Гусь»).</w:t>
            </w:r>
          </w:p>
        </w:tc>
        <w:tc>
          <w:tcPr>
            <w:tcW w:w="878" w:type="dxa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58223D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24.04.17(1гр.)</w:t>
            </w:r>
          </w:p>
          <w:p w:rsidR="00D265BA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24.04.17(2гр.)</w:t>
            </w:r>
          </w:p>
          <w:p w:rsidR="00D265BA" w:rsidRPr="00AC4AE2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25.04.17(3гр.)</w:t>
            </w:r>
          </w:p>
        </w:tc>
        <w:tc>
          <w:tcPr>
            <w:tcW w:w="1276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58223D" w:rsidRDefault="0058223D" w:rsidP="0058223D">
            <w:r w:rsidRPr="005F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групповая</w:t>
            </w:r>
          </w:p>
        </w:tc>
        <w:tc>
          <w:tcPr>
            <w:tcW w:w="2664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223D" w:rsidRPr="00AC4AE2" w:rsidTr="00D265BA">
        <w:tc>
          <w:tcPr>
            <w:tcW w:w="710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>Коррекция, развитие и диагностика моторной деятельности. Пальчиковая гимнастика.</w:t>
            </w:r>
          </w:p>
        </w:tc>
        <w:tc>
          <w:tcPr>
            <w:tcW w:w="878" w:type="dxa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58223D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02.05.17(3гр.)</w:t>
            </w:r>
          </w:p>
          <w:p w:rsidR="00D265BA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08.05.17(1гр.)</w:t>
            </w:r>
          </w:p>
          <w:p w:rsidR="00D265BA" w:rsidRPr="00AC4AE2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08.05.17(2гр.)</w:t>
            </w:r>
          </w:p>
        </w:tc>
        <w:tc>
          <w:tcPr>
            <w:tcW w:w="1276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58223D" w:rsidRDefault="0058223D" w:rsidP="0058223D">
            <w:r w:rsidRPr="005F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групповая</w:t>
            </w:r>
          </w:p>
        </w:tc>
        <w:tc>
          <w:tcPr>
            <w:tcW w:w="2664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223D" w:rsidRPr="00AC4AE2" w:rsidTr="00D265BA">
        <w:tc>
          <w:tcPr>
            <w:tcW w:w="710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>Процесс хватания. Движение пальцев и кистей рук. (методика «Теневой театр», упр. «Мозаика», конструктор «Лего»)</w:t>
            </w:r>
          </w:p>
        </w:tc>
        <w:tc>
          <w:tcPr>
            <w:tcW w:w="878" w:type="dxa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58223D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15.05.17(1гр)</w:t>
            </w:r>
          </w:p>
          <w:p w:rsidR="00D265BA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15.05.16(2гр.)</w:t>
            </w:r>
          </w:p>
          <w:p w:rsidR="00D265BA" w:rsidRPr="00AC4AE2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16.05.17(3гр.)</w:t>
            </w:r>
          </w:p>
        </w:tc>
        <w:tc>
          <w:tcPr>
            <w:tcW w:w="1276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58223D" w:rsidRDefault="0058223D" w:rsidP="0058223D">
            <w:r w:rsidRPr="005F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групповая</w:t>
            </w:r>
          </w:p>
        </w:tc>
        <w:tc>
          <w:tcPr>
            <w:tcW w:w="2664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223D" w:rsidRPr="00AC4AE2" w:rsidTr="00D265BA">
        <w:tc>
          <w:tcPr>
            <w:tcW w:w="710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>Процесс хватания. Движение пальцев и кистей рук. (методика «Теневой театр», упр. «Мозаика», конструктор «Лего»)</w:t>
            </w:r>
          </w:p>
        </w:tc>
        <w:tc>
          <w:tcPr>
            <w:tcW w:w="878" w:type="dxa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58223D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22.05.17(1гр.)</w:t>
            </w:r>
          </w:p>
          <w:p w:rsidR="00D265BA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22.05.17(2гр)</w:t>
            </w:r>
          </w:p>
          <w:p w:rsidR="00D265BA" w:rsidRPr="00AC4AE2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23.05.17(3гр.)</w:t>
            </w:r>
          </w:p>
        </w:tc>
        <w:tc>
          <w:tcPr>
            <w:tcW w:w="1276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58223D" w:rsidRDefault="0058223D" w:rsidP="0058223D">
            <w:r w:rsidRPr="005F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групповая</w:t>
            </w:r>
          </w:p>
        </w:tc>
        <w:tc>
          <w:tcPr>
            <w:tcW w:w="2664" w:type="dxa"/>
            <w:vMerge w:val="restart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>Уметь выполнять упражнения по образцу.</w:t>
            </w:r>
          </w:p>
        </w:tc>
        <w:tc>
          <w:tcPr>
            <w:tcW w:w="3686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223D" w:rsidRPr="00AC4AE2" w:rsidTr="00D265BA">
        <w:tc>
          <w:tcPr>
            <w:tcW w:w="710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>Расслабление по контрасту с напряжением, с фиксацией внимания на дыхании. Дыхание в сочетании с голосом. (упр. «Напряжение, расслабление», «Колючий человек», «Голоса природы», дыхательная гимнастика)</w:t>
            </w:r>
          </w:p>
        </w:tc>
        <w:tc>
          <w:tcPr>
            <w:tcW w:w="878" w:type="dxa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58223D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29.05.17(1гр.)</w:t>
            </w:r>
          </w:p>
          <w:p w:rsidR="00D265BA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29.05.17(2гр.)</w:t>
            </w:r>
          </w:p>
          <w:p w:rsidR="00D265BA" w:rsidRPr="00AC4AE2" w:rsidRDefault="00D265BA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30.05.17(3гр.)</w:t>
            </w:r>
          </w:p>
        </w:tc>
        <w:tc>
          <w:tcPr>
            <w:tcW w:w="1276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58223D" w:rsidRDefault="0058223D" w:rsidP="0058223D">
            <w:r w:rsidRPr="005F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групповая</w:t>
            </w:r>
          </w:p>
        </w:tc>
        <w:tc>
          <w:tcPr>
            <w:tcW w:w="2664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223D" w:rsidRPr="00AC4AE2" w:rsidTr="00D265BA">
        <w:tc>
          <w:tcPr>
            <w:tcW w:w="710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 xml:space="preserve">Расслабление по контрасту с напряжением, с </w:t>
            </w:r>
            <w:r w:rsidRPr="00AC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фиксацией внимания на дыхании. Дыхание в сочетании с голосом. (упр. «Напряжение, расслабление», «Колючий человек», «Голоса природы», дыхательная гимнастика)</w:t>
            </w:r>
          </w:p>
        </w:tc>
        <w:tc>
          <w:tcPr>
            <w:tcW w:w="878" w:type="dxa"/>
          </w:tcPr>
          <w:p w:rsidR="0058223D" w:rsidRPr="00AC4AE2" w:rsidRDefault="0058223D" w:rsidP="00582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72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58223D" w:rsidRDefault="0058223D" w:rsidP="0058223D">
            <w:r w:rsidRPr="005F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групповая</w:t>
            </w:r>
          </w:p>
        </w:tc>
        <w:tc>
          <w:tcPr>
            <w:tcW w:w="2664" w:type="dxa"/>
          </w:tcPr>
          <w:p w:rsidR="0058223D" w:rsidRPr="00AC4AE2" w:rsidRDefault="0058223D" w:rsidP="0058223D">
            <w:pPr>
              <w:tabs>
                <w:tab w:val="left" w:pos="648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</w:rPr>
              <w:t>Уметь выполнять упражнения по образцу.</w:t>
            </w:r>
          </w:p>
        </w:tc>
        <w:tc>
          <w:tcPr>
            <w:tcW w:w="3686" w:type="dxa"/>
          </w:tcPr>
          <w:p w:rsidR="0058223D" w:rsidRPr="00AC4AE2" w:rsidRDefault="0058223D" w:rsidP="0058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60061" w:rsidRPr="00AC4AE2" w:rsidRDefault="00460061" w:rsidP="00AC4AE2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rStyle w:val="c2"/>
          <w:i/>
          <w:iCs/>
          <w:color w:val="000000"/>
        </w:rPr>
      </w:pPr>
    </w:p>
    <w:p w:rsidR="00460061" w:rsidRPr="00AC4AE2" w:rsidRDefault="00460061" w:rsidP="00D265B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/>
        </w:rPr>
        <w:sectPr w:rsidR="00460061" w:rsidRPr="00AC4AE2" w:rsidSect="00460061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2F5994" w:rsidRPr="00AC4AE2" w:rsidRDefault="002F5994" w:rsidP="00D265B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корректировки</w:t>
      </w:r>
    </w:p>
    <w:p w:rsidR="002F5994" w:rsidRPr="00AC4AE2" w:rsidRDefault="002F5994" w:rsidP="00AC4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F5994" w:rsidRPr="00AC4AE2" w:rsidSect="002F5994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401" w:rsidRDefault="00255401" w:rsidP="00BE2E48">
      <w:pPr>
        <w:spacing w:after="0" w:line="240" w:lineRule="auto"/>
      </w:pPr>
      <w:r>
        <w:separator/>
      </w:r>
    </w:p>
  </w:endnote>
  <w:endnote w:type="continuationSeparator" w:id="0">
    <w:p w:rsidR="00255401" w:rsidRDefault="00255401" w:rsidP="00BE2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4428575"/>
      <w:docPartObj>
        <w:docPartGallery w:val="Page Numbers (Bottom of Page)"/>
        <w:docPartUnique/>
      </w:docPartObj>
    </w:sdtPr>
    <w:sdtEndPr/>
    <w:sdtContent>
      <w:p w:rsidR="00D265BA" w:rsidRDefault="00D265B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2F9">
          <w:rPr>
            <w:noProof/>
          </w:rPr>
          <w:t>10</w:t>
        </w:r>
        <w:r>
          <w:fldChar w:fldCharType="end"/>
        </w:r>
      </w:p>
    </w:sdtContent>
  </w:sdt>
  <w:p w:rsidR="00724DBC" w:rsidRDefault="00724DB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DBC" w:rsidRDefault="00724DBC">
    <w:pPr>
      <w:pStyle w:val="a8"/>
      <w:jc w:val="center"/>
    </w:pPr>
  </w:p>
  <w:p w:rsidR="009612E8" w:rsidRDefault="009612E8" w:rsidP="002F599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401" w:rsidRDefault="00255401" w:rsidP="00BE2E48">
      <w:pPr>
        <w:spacing w:after="0" w:line="240" w:lineRule="auto"/>
      </w:pPr>
      <w:r>
        <w:separator/>
      </w:r>
    </w:p>
  </w:footnote>
  <w:footnote w:type="continuationSeparator" w:id="0">
    <w:p w:rsidR="00255401" w:rsidRDefault="00255401" w:rsidP="00BE2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224"/>
        </w:tabs>
        <w:ind w:left="2224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3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4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</w:abstractNum>
  <w:abstractNum w:abstractNumId="5" w15:restartNumberingAfterBreak="0">
    <w:nsid w:val="0BD1034D"/>
    <w:multiLevelType w:val="multilevel"/>
    <w:tmpl w:val="BE36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01823"/>
    <w:multiLevelType w:val="hybridMultilevel"/>
    <w:tmpl w:val="34341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E66FF"/>
    <w:multiLevelType w:val="hybridMultilevel"/>
    <w:tmpl w:val="3ECC9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C6BF7"/>
    <w:multiLevelType w:val="hybridMultilevel"/>
    <w:tmpl w:val="837A63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A2E34"/>
    <w:multiLevelType w:val="hybridMultilevel"/>
    <w:tmpl w:val="6D3AC7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06ED9"/>
    <w:multiLevelType w:val="hybridMultilevel"/>
    <w:tmpl w:val="ADD090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C19BB"/>
    <w:multiLevelType w:val="hybridMultilevel"/>
    <w:tmpl w:val="C7406100"/>
    <w:lvl w:ilvl="0" w:tplc="449A3FCE">
      <w:start w:val="1"/>
      <w:numFmt w:val="bullet"/>
      <w:lvlText w:val=""/>
      <w:lvlJc w:val="left"/>
      <w:pPr>
        <w:tabs>
          <w:tab w:val="num" w:pos="1436"/>
        </w:tabs>
        <w:ind w:left="1436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12" w15:restartNumberingAfterBreak="0">
    <w:nsid w:val="3C2C17B2"/>
    <w:multiLevelType w:val="hybridMultilevel"/>
    <w:tmpl w:val="5E3EE2BA"/>
    <w:lvl w:ilvl="0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81F4C"/>
    <w:multiLevelType w:val="hybridMultilevel"/>
    <w:tmpl w:val="9E2E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41C16"/>
    <w:multiLevelType w:val="hybridMultilevel"/>
    <w:tmpl w:val="7E2E3BA0"/>
    <w:lvl w:ilvl="0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108C0"/>
    <w:multiLevelType w:val="hybridMultilevel"/>
    <w:tmpl w:val="9D147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E3598"/>
    <w:multiLevelType w:val="hybridMultilevel"/>
    <w:tmpl w:val="A5EE32A6"/>
    <w:lvl w:ilvl="0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87589"/>
    <w:multiLevelType w:val="hybridMultilevel"/>
    <w:tmpl w:val="97B0B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D3CDE"/>
    <w:multiLevelType w:val="hybridMultilevel"/>
    <w:tmpl w:val="4A40E70E"/>
    <w:lvl w:ilvl="0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1682E"/>
    <w:multiLevelType w:val="hybridMultilevel"/>
    <w:tmpl w:val="119CD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6"/>
  </w:num>
  <w:num w:numId="5">
    <w:abstractNumId w:val="11"/>
  </w:num>
  <w:num w:numId="6">
    <w:abstractNumId w:val="14"/>
  </w:num>
  <w:num w:numId="7">
    <w:abstractNumId w:val="18"/>
  </w:num>
  <w:num w:numId="8">
    <w:abstractNumId w:val="19"/>
  </w:num>
  <w:num w:numId="9">
    <w:abstractNumId w:val="13"/>
  </w:num>
  <w:num w:numId="10">
    <w:abstractNumId w:val="5"/>
  </w:num>
  <w:num w:numId="11">
    <w:abstractNumId w:val="1"/>
  </w:num>
  <w:num w:numId="12">
    <w:abstractNumId w:val="17"/>
  </w:num>
  <w:num w:numId="13">
    <w:abstractNumId w:val="6"/>
  </w:num>
  <w:num w:numId="14">
    <w:abstractNumId w:val="7"/>
  </w:num>
  <w:num w:numId="15">
    <w:abstractNumId w:val="15"/>
  </w:num>
  <w:num w:numId="16">
    <w:abstractNumId w:val="10"/>
  </w:num>
  <w:num w:numId="17">
    <w:abstractNumId w:val="2"/>
  </w:num>
  <w:num w:numId="18">
    <w:abstractNumId w:val="3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D7"/>
    <w:rsid w:val="00020A79"/>
    <w:rsid w:val="00167235"/>
    <w:rsid w:val="00255401"/>
    <w:rsid w:val="00276599"/>
    <w:rsid w:val="002A7DF3"/>
    <w:rsid w:val="002D5E13"/>
    <w:rsid w:val="002F5994"/>
    <w:rsid w:val="003340B7"/>
    <w:rsid w:val="003D7867"/>
    <w:rsid w:val="00436D2A"/>
    <w:rsid w:val="00460061"/>
    <w:rsid w:val="004C3EAA"/>
    <w:rsid w:val="0057569B"/>
    <w:rsid w:val="0058223D"/>
    <w:rsid w:val="00590077"/>
    <w:rsid w:val="006E3558"/>
    <w:rsid w:val="00701759"/>
    <w:rsid w:val="007119C7"/>
    <w:rsid w:val="00724DBC"/>
    <w:rsid w:val="00746E43"/>
    <w:rsid w:val="007633C9"/>
    <w:rsid w:val="00842FDA"/>
    <w:rsid w:val="00861DD9"/>
    <w:rsid w:val="008821DB"/>
    <w:rsid w:val="00884EA4"/>
    <w:rsid w:val="009612E8"/>
    <w:rsid w:val="009A0DD7"/>
    <w:rsid w:val="009A20D0"/>
    <w:rsid w:val="009E1C2A"/>
    <w:rsid w:val="00A61FA3"/>
    <w:rsid w:val="00AC4AE2"/>
    <w:rsid w:val="00B7459D"/>
    <w:rsid w:val="00BE2E48"/>
    <w:rsid w:val="00C12B11"/>
    <w:rsid w:val="00CC146C"/>
    <w:rsid w:val="00CE1BF8"/>
    <w:rsid w:val="00CF6150"/>
    <w:rsid w:val="00D1573A"/>
    <w:rsid w:val="00D265BA"/>
    <w:rsid w:val="00D33A87"/>
    <w:rsid w:val="00DA5AA7"/>
    <w:rsid w:val="00DC2A76"/>
    <w:rsid w:val="00E35F3C"/>
    <w:rsid w:val="00E52186"/>
    <w:rsid w:val="00ED02F9"/>
    <w:rsid w:val="00ED0F8B"/>
    <w:rsid w:val="00EE3886"/>
    <w:rsid w:val="00F272D5"/>
    <w:rsid w:val="00F4092C"/>
    <w:rsid w:val="00F5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846ED"/>
  <w15:docId w15:val="{6D73AAE1-BE66-465D-95EB-3602C212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имвол сноски"/>
    <w:rsid w:val="00BE2E48"/>
    <w:rPr>
      <w:rFonts w:cs="Times New Roman"/>
      <w:vertAlign w:val="superscript"/>
    </w:rPr>
  </w:style>
  <w:style w:type="character" w:styleId="a5">
    <w:name w:val="footnote reference"/>
    <w:rsid w:val="00BE2E48"/>
    <w:rPr>
      <w:vertAlign w:val="superscript"/>
    </w:rPr>
  </w:style>
  <w:style w:type="paragraph" w:customStyle="1" w:styleId="c3">
    <w:name w:val="c3"/>
    <w:basedOn w:val="a"/>
    <w:rsid w:val="00E52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52186"/>
  </w:style>
  <w:style w:type="paragraph" w:styleId="a6">
    <w:name w:val="header"/>
    <w:basedOn w:val="a"/>
    <w:link w:val="a7"/>
    <w:uiPriority w:val="99"/>
    <w:unhideWhenUsed/>
    <w:rsid w:val="002F5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5994"/>
  </w:style>
  <w:style w:type="paragraph" w:styleId="a8">
    <w:name w:val="footer"/>
    <w:basedOn w:val="a"/>
    <w:link w:val="a9"/>
    <w:uiPriority w:val="99"/>
    <w:unhideWhenUsed/>
    <w:rsid w:val="002F5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5994"/>
  </w:style>
  <w:style w:type="paragraph" w:styleId="aa">
    <w:name w:val="Balloon Text"/>
    <w:basedOn w:val="a"/>
    <w:link w:val="ab"/>
    <w:uiPriority w:val="99"/>
    <w:semiHidden/>
    <w:unhideWhenUsed/>
    <w:rsid w:val="002A7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7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4F522-5A63-425D-A384-A62720B4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3706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cp:lastPrinted>2016-09-14T13:36:00Z</cp:lastPrinted>
  <dcterms:created xsi:type="dcterms:W3CDTF">2018-01-23T11:29:00Z</dcterms:created>
  <dcterms:modified xsi:type="dcterms:W3CDTF">2018-05-16T10:19:00Z</dcterms:modified>
</cp:coreProperties>
</file>